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rsidRDefault="00EE10A4" w:rsidP="006E5A0E">
      <w:pPr>
        <w:pStyle w:val="DLRGAbsenderimEmpfngerfeld"/>
        <w:framePr w:h="2094" w:wrap="notBeside" w:x="1380" w:y="2581"/>
        <w:rPr>
          <w:color w:val="333333"/>
          <w:sz w:val="14"/>
        </w:rPr>
      </w:pPr>
      <w:r>
        <w:rPr>
          <w:color w:val="333333"/>
          <w:sz w:val="14"/>
        </w:rPr>
        <w:t>DLRG • Ortsgruppe Rodenkirchen e.V. • Am Sandpfad 10 • 50999 Köln</w:t>
      </w:r>
    </w:p>
    <w:p w:rsidRDefault="00225172" w:rsidP="006E5A0E">
      <w:pPr>
        <w:pStyle w:val="DLRGAbsenderimEmpfngerfeld"/>
        <w:framePr w:h="2094" w:wrap="notBeside" w:x="1380" w:y="2581"/>
        <w:spacing w:line="240" w:lineRule="auto"/>
      </w:pPr>
    </w:p>
    <w:p w:rsidRDefault="002E1824" w:rsidP="006E5A0E">
      <w:pPr>
        <w:pStyle w:val="DLRGEmpfngeradresse"/>
        <w:framePr w:h="2094" w:wrap="notBeside" w:x="1380" w:y="2581"/>
        <w:spacing w:before="0" w:line="276" w:lineRule="auto"/>
        <w:rPr>
          <w:sz w:val="20"/>
        </w:rPr>
      </w:pPr>
      <w:r>
        <w:rPr>
          <w:sz w:val="20"/>
        </w:rPr>
        <w:t>Herr</w:t>
      </w:r>
    </w:p>
    <w:p w:rsidRDefault="003F7128" w:rsidP="006E5A0E">
      <w:pPr>
        <w:pStyle w:val="DLRGEmpfngeradresse"/>
        <w:framePr w:h="2094" w:wrap="notBeside" w:x="1380" w:y="2581"/>
        <w:spacing w:before="0" w:line="276" w:lineRule="auto"/>
        <w:rPr>
          <w:sz w:val="20"/>
        </w:rPr>
      </w:pPr>
      <w:r>
        <w:rPr>
          <w:sz w:val="20"/>
        </w:rPr>
        <w:t>Roman Tisch</w:t>
      </w:r>
    </w:p>
    <w:p w:rsidRDefault="002E1824" w:rsidP="006E5A0E">
      <w:pPr>
        <w:pStyle w:val="DLRGEmpfngeradresse"/>
        <w:framePr w:h="2094" w:wrap="notBeside" w:x="1380" w:y="2581"/>
        <w:spacing w:before="0" w:line="276" w:lineRule="auto"/>
        <w:rPr>
          <w:sz w:val="20"/>
        </w:rPr>
      </w:pPr>
      <w:r>
        <w:rPr>
          <w:sz w:val="20"/>
        </w:rPr>
        <w:t>Mainstraße 67</w:t>
      </w:r>
    </w:p>
    <w:p w:rsidRDefault="00166212" w:rsidP="006E5A0E">
      <w:pPr>
        <w:pStyle w:val="DLRGEmpfngeradresse"/>
        <w:framePr w:h="2094" w:wrap="notBeside" w:x="1380" w:y="2581"/>
        <w:spacing w:before="0" w:line="276" w:lineRule="auto"/>
        <w:rPr>
          <w:sz w:val="20"/>
        </w:rPr>
      </w:pPr>
    </w:p>
    <w:p w:rsidRDefault="002E1824" w:rsidP="006E5A0E">
      <w:pPr>
        <w:pStyle w:val="DLRGEmpfngeradresse"/>
        <w:framePr w:h="2094" w:wrap="notBeside" w:x="1380" w:y="2581"/>
        <w:spacing w:before="0" w:line="276" w:lineRule="auto"/>
        <w:rPr>
          <w:b/>
          <w:sz w:val="20"/>
        </w:rPr>
      </w:pPr>
      <w:r>
        <w:rPr>
          <w:b/>
          <w:sz w:val="20"/>
        </w:rPr>
        <w:t>50996 Köln</w:t>
      </w:r>
    </w:p>
    <w:p w:rsidRDefault="00A405B2" w:rsidP="006E5A0E">
      <w:pPr>
        <w:pStyle w:val="DLRGEmpfngeradresse"/>
        <w:framePr w:h="2094" w:wrap="notBeside" w:x="1380" w:y="2581"/>
        <w:spacing w:before="0" w:line="276" w:lineRule="auto"/>
        <w:rPr>
          <w:b/>
          <w:sz w:val="20"/>
        </w:rPr>
      </w:pPr>
      <w:r>
        <w:rPr>
          <w:b/>
          <w:sz w:val="20"/>
        </w:rPr>
        <w:t> </w:t>
      </w:r>
    </w:p>
    <w:p w:rsidRDefault="00704214">
      <w:pPr>
        <w:rPr>
          <w:sz w:val="19"/>
        </w:rPr>
      </w:pPr>
      <w:r>
        <w:drawing>
          <wp:anchor distT="0" distB="0" distL="114300" distR="114300" simplePos="0" relativeHeight="251657728" behindDoc="1" locked="0" layoutInCell="1" allowOverlap="1">
            <wp:simplePos x="0" y="0"/>
            <wp:positionH relativeFrom="column">
              <wp:posOffset>4638675</wp:posOffset>
            </wp:positionH>
            <wp:positionV relativeFrom="paragraph">
              <wp:posOffset>-439420</wp:posOffset>
            </wp:positionV>
            <wp:extent cx="1447165" cy="1194435"/>
            <wp:effectExtent l="0" t="0" r="635" b="5715"/>
            <wp:wrapTight wrapText="bothSides">
              <wp:wrapPolygon edited="0">
                <wp:start x="0" y="0"/>
                <wp:lineTo x="0" y="21359"/>
                <wp:lineTo x="21325" y="21359"/>
                <wp:lineTo x="21325" y="0"/>
                <wp:lineTo x="0" y="0"/>
              </wp:wrapPolygon>
            </wp:wrapTight>
            <wp:docPr id="6" name="Bild 6" descr="Logo-BU-HKS44-4c_ohne_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BU-HKS44-4c_ohne_eV"/>
                    <pic:cNvPicPr>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1194435"/>
                    </a:xfrm>
                    <a:prstGeom prst="rect">
                      <a:avLst/>
                    </a:prstGeom>
                    <a:noFill/>
                    <a:ln>
                      <a:noFill/>
                    </a:ln>
                  </pic:spPr>
                </pic:pic>
              </a:graphicData>
            </a:graphic>
          </wp:anchor>
        </w:drawing>
      </w:r>
    </w:p>
    <w:p w:rsidRDefault="007F1D8D">
      <w:pPr>
        <w:rPr>
          <w:sz w:val="19"/>
        </w:rPr>
      </w:pPr>
    </w:p>
    <w:p w:rsidRDefault="007F1D8D">
      <w:pPr>
        <w:rPr>
          <w:sz w:val="19"/>
        </w:rPr>
      </w:pPr>
    </w:p>
    <w:p w:rsidRDefault="000C710C">
      <w:pPr>
        <w:rPr>
          <w:sz w:val="19"/>
        </w:rPr>
      </w:pPr>
      <w:r>
        <w:pict>
          <v:shapetype id="_x0000_t202" coordsize="21600,21600" o:spt="202" path="m,l,21600r21600,l21600,xe">
            <v:stroke joinstyle="miter"/>
            <v:path gradientshapeok="t" o:connecttype="rect"/>
          </v:shapetype>
          <v:shape id="Textfeld 2" o:spid="_x0000_s1026" type="#_x0000_t202" style="position:absolute;margin-left:360.9pt;margin-top:28.5pt;width:118.1pt;height:127.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" strokecolor="white">
            <v:textbox>
              <w:txbxContent>
                <w:p w:rsidRDefault="009B6372" w:rsidP="009B6372">
                  <w:pPr>
                    <w:spacing w:before="180"/>
                    <w:rPr>
                      <w:b/>
                      <w:color w:val="333333"/>
                      <w:sz w:val="12"/>
                      <w:szCs w:val="12"/>
                    </w:rPr>
                  </w:pPr>
                  <w:r>
                    <w:rPr>
                      <w:b/>
                      <w:color w:val="333333"/>
                      <w:sz w:val="12"/>
                      <w:szCs w:val="12"/>
                    </w:rPr>
                    <w:t>Landesverband Nordrhein</w:t>
                  </w:r>
                </w:p>
                <w:p w:rsidRDefault="009B6372" w:rsidP="001D26C3">
                  <w:pPr>
                    <w:spacing w:before="60"/>
                    <w:rPr>
                      <w:b/>
                      <w:color w:val="333333"/>
                      <w:sz w:val="12"/>
                      <w:szCs w:val="12"/>
                    </w:rPr>
                  </w:pPr>
                  <w:r>
                    <w:rPr>
                      <w:b/>
                      <w:color w:val="333333"/>
                      <w:sz w:val="12"/>
                      <w:szCs w:val="12"/>
                    </w:rPr>
                    <w:t>Bezirk Köln</w:t>
                  </w:r>
                </w:p>
                <w:p w:rsidRDefault="001D26C3" w:rsidP="001D26C3">
                  <w:pPr>
                    <w:spacing w:before="60"/>
                    <w:rPr>
                      <w:b/>
                      <w:color w:val="333333"/>
                      <w:sz w:val="12"/>
                      <w:szCs w:val="12"/>
                    </w:rPr>
                  </w:pPr>
                  <w:r>
                    <w:rPr>
                      <w:b/>
                      <w:color w:val="333333"/>
                      <w:sz w:val="12"/>
                      <w:szCs w:val="12"/>
                    </w:rPr>
                    <w:t>Ortsgruppe Rodenkirchen e.V.</w:t>
                  </w:r>
                </w:p>
                <w:p w:rsidRDefault="00166212" w:rsidP="001D26C3">
                  <w:pPr>
                    <w:spacing w:before="60"/>
                    <w:rPr>
                      <w:color w:val="333333"/>
                      <w:sz w:val="12"/>
                      <w:szCs w:val="12"/>
                    </w:rPr>
                  </w:pPr>
                  <w:r>
                    <w:rPr>
                      <w:color w:val="333333"/>
                      <w:sz w:val="12"/>
                      <w:szCs w:val="12"/>
                    </w:rPr>
                    <w:t>Geschäftsführung</w:t>
                  </w:r>
                </w:p>
                <w:p w:rsidRDefault="00E11E5E" w:rsidP="001D26C3">
                  <w:pPr>
                    <w:spacing w:before="60"/>
                    <w:rPr>
                      <w:color w:val="333333"/>
                      <w:sz w:val="12"/>
                      <w:szCs w:val="12"/>
                    </w:rPr>
                  </w:pPr>
                  <w:r>
                    <w:rPr>
                      <w:color w:val="333333"/>
                      <w:sz w:val="12"/>
                      <w:szCs w:val="12"/>
                    </w:rPr>
                    <w:t>Am Sandpfad 10</w:t>
                  </w:r>
                </w:p>
                <w:p w:rsidRDefault="00E11E5E" w:rsidP="001D26C3">
                  <w:pPr>
                    <w:spacing w:before="60"/>
                    <w:rPr>
                      <w:color w:val="333333"/>
                      <w:sz w:val="12"/>
                      <w:szCs w:val="12"/>
                    </w:rPr>
                  </w:pPr>
                  <w:r>
                    <w:rPr>
                      <w:color w:val="333333"/>
                      <w:sz w:val="12"/>
                      <w:szCs w:val="12"/>
                    </w:rPr>
                    <w:t>50999 Köln</w:t>
                  </w:r>
                </w:p>
                <w:p w:rsidRDefault="00A42353" w:rsidP="001D26C3">
                  <w:pPr>
                    <w:spacing w:before="60"/>
                    <w:rPr>
                      <w:color w:val="333333"/>
                      <w:sz w:val="12"/>
                      <w:szCs w:val="12"/>
                    </w:rPr>
                  </w:pPr>
                </w:p>
                <w:p w:rsidRDefault="001D26C3" w:rsidP="001D26C3">
                  <w:pPr>
                    <w:spacing w:before="60"/>
                    <w:rPr>
                      <w:color w:val="333333"/>
                      <w:sz w:val="12"/>
                      <w:szCs w:val="12"/>
                    </w:rPr>
                  </w:pPr>
                  <w:r>
                    <w:rPr>
                      <w:color w:val="333333"/>
                      <w:sz w:val="12"/>
                      <w:szCs w:val="12"/>
                    </w:rPr>
                    <w:t xml:space="preserve">E-Mail: </w:t>
                  </w:r>
                  <w:hyperlink r:id="rId8" w:history="1">
                    <w:r>
                      <w:rPr>
                        <w:rStyle w:val="Hyperlink"/>
                        <w:color w:val="333333"/>
                        <w:sz w:val="12"/>
                        <w:szCs w:val="12"/>
                      </w:rPr>
                      <w:t>info@dlrg-rodenkirchen.de</w:t>
                    </w:r>
                  </w:hyperlink>
                </w:p>
                <w:p w:rsidRDefault="001D26C3" w:rsidP="001D26C3">
                  <w:pPr>
                    <w:spacing w:before="60"/>
                    <w:rPr>
                      <w:rStyle w:val="Hyperlink"/>
                      <w:color w:val="333333"/>
                      <w:sz w:val="12"/>
                      <w:szCs w:val="12"/>
                    </w:rPr>
                  </w:pPr>
                  <w:r>
                    <w:rPr>
                      <w:color w:val="333333"/>
                      <w:sz w:val="12"/>
                      <w:szCs w:val="12"/>
                    </w:rPr>
                    <w:t xml:space="preserve">Internet: </w:t>
                  </w:r>
                  <w:hyperlink r:id="rId9" w:history="1">
                    <w:r>
                      <w:rPr>
                        <w:rStyle w:val="Hyperlink"/>
                        <w:color w:val="333333"/>
                        <w:sz w:val="12"/>
                        <w:szCs w:val="12"/>
                      </w:rPr>
                      <w:t>www.dlrg-rodenkirchen.de</w:t>
                    </w:r>
                  </w:hyperlink>
                </w:p>
                <w:p w:rsidRDefault="00C13F6B" w:rsidP="001D26C3">
                  <w:pPr>
                    <w:spacing w:before="60"/>
                    <w:rPr>
                      <w:color w:val="333333"/>
                      <w:sz w:val="12"/>
                      <w:szCs w:val="12"/>
                    </w:rPr>
                  </w:pPr>
                  <w:r>
                    <w:rPr>
                      <w:color w:val="333333"/>
                      <w:sz w:val="12"/>
                      <w:szCs w:val="12"/>
                    </w:rPr>
                    <w:t xml:space="preserve">Kürzel: </w:t>
                  </w:r>
                  <w:r>
                    <w:rPr>
                      <w:color w:val="333333"/>
                      <w:sz w:val="12"/>
                      <w:szCs w:val="12"/>
                    </w:rPr>
                    <w:fldChar w:fldCharType="begin"/>
                  </w:r>
                  <w:r>
                    <w:rPr>
                      <w:color w:val="333333"/>
                      <w:sz w:val="12"/>
                      <w:szCs w:val="12"/>
                    </w:rPr>
                    <w:instrText xml:space="preserve"> TIME \@ "yy" </w:instrText>
                  </w:r>
                  <w:r>
                    <w:rPr>
                      <w:color w:val="333333"/>
                      <w:sz w:val="12"/>
                      <w:szCs w:val="12"/>
                    </w:rPr>
                    <w:fldChar w:fldCharType="separate"/>
                  </w:r>
                  <w:r>
                    <w:rPr>
                      <w:color w:val="333333"/>
                      <w:sz w:val="12"/>
                      <w:szCs w:val="12"/>
                    </w:rPr>
                    <w:t>22</w:t>
                  </w:r>
                  <w:r>
                    <w:rPr>
                      <w:color w:val="333333"/>
                      <w:sz w:val="12"/>
                      <w:szCs w:val="12"/>
                    </w:rPr>
                    <w:fldChar w:fldCharType="end"/>
                  </w:r>
                  <w:r>
                    <w:rPr>
                      <w:color w:val="333333"/>
                      <w:sz w:val="12"/>
                      <w:szCs w:val="12"/>
                    </w:rPr>
                    <w:t>-9999-GF</w:t>
                  </w:r>
                  <w:r>
                    <w:rPr>
                      <w:color w:val="333333"/>
                      <w:sz w:val="12"/>
                      <w:szCs w:val="12"/>
                    </w:rPr>
                    <w:tab/>
                  </w:r>
                </w:p>
                <w:p w:rsidRDefault="001D26C3" w:rsidP="001D26C3">
                  <w:pPr>
                    <w:spacing w:before="60"/>
                    <w:rPr>
                      <w:sz w:val="12"/>
                      <w:szCs w:val="12"/>
                    </w:rPr>
                  </w:pPr>
                </w:p>
              </w:txbxContent>
            </v:textbox>
          </v:shape>
        </w:pict>
      </w:r>
    </w:p>
    <w:p w:rsidRDefault="007F1D8D">
      <w:pPr>
        <w:pStyle w:val="DLRGBetreffzeile"/>
        <w:rPr>
          <w:szCs w:val="24"/>
        </w:rPr>
      </w:pPr>
    </w:p>
    <w:p w:rsidRDefault="007F1D8D">
      <w:pPr>
        <w:rPr>
          <w:sz w:val="19"/>
        </w:rPr>
      </w:pPr>
    </w:p>
    <w:p w:rsidRDefault="007F1D8D">
      <w:pPr>
        <w:rPr>
          <w:sz w:val="20"/>
        </w:rPr>
      </w:pPr>
    </w:p>
    <w:p w:rsidRDefault="007F1D8D">
      <w:pPr>
        <w:rPr>
          <w:sz w:val="20"/>
        </w:rPr>
      </w:pPr>
    </w:p>
    <w:p w:rsidRDefault="007F1D8D">
      <w:pPr>
        <w:rPr>
          <w:sz w:val="20"/>
        </w:rPr>
      </w:pPr>
    </w:p>
    <w:p w:rsidRDefault="000C710C" w:rsidP="001D26C3">
      <w:pPr>
        <w:pStyle w:val="DLRGBetreffzeile"/>
        <w:jc w:val="right"/>
        <w:rPr>
          <w:sz w:val="20"/>
        </w:rPr>
      </w:pPr>
      <w:r>
        <w:rPr>
          <w:sz w:val="20"/>
        </w:rPr>
        <w:fldChar w:fldCharType="begin"/>
      </w:r>
      <w:r>
        <w:rPr>
          <w:sz w:val="20"/>
        </w:rPr>
        <w:instrText xml:space="preserve"> TIME \@ "dddd, d. MMMM yyyy" </w:instrText>
      </w:r>
      <w:r>
        <w:rPr>
          <w:sz w:val="20"/>
        </w:rPr>
        <w:fldChar w:fldCharType="separate"/>
      </w:r>
      <w:r>
        <w:rPr>
          <w:sz w:val="20"/>
        </w:rPr>
        <w:t>Dienstag, 22. November 2022</w:t>
      </w:r>
      <w:r>
        <w:rPr>
          <w:sz w:val="20"/>
        </w:rPr>
        <w:fldChar w:fldCharType="end"/>
      </w:r>
    </w:p>
    <w:p w:rsidRDefault="007F1D8D">
      <w:pPr>
        <w:rPr>
          <w:sz w:val="20"/>
        </w:rPr>
      </w:pPr>
    </w:p>
    <w:p w:rsidRDefault="007F1D8D">
      <w:pPr>
        <w:rPr>
          <w:sz w:val="20"/>
        </w:rPr>
      </w:pPr>
    </w:p>
    <w:p w:rsidRDefault="007F1D8D" w:rsidP="00A405B2">
      <w:pPr>
        <w:pStyle w:val="DLRGAnrede"/>
        <w:spacing w:line="240" w:lineRule="auto"/>
        <w:rPr>
          <w:sz w:val="20"/>
        </w:rPr>
      </w:pPr>
      <w:r>
        <w:rPr>
          <w:b/>
          <w:sz w:val="20"/>
        </w:rPr>
        <w:t>Betreff: 1. Mahnung, Rückständiger Beitrag 2025, Mitgliedsnummer: 9999</w:t>
      </w:r>
    </w:p>
    <w:p w:rsidRDefault="007F1D8D">
      <w:pPr>
        <w:rPr>
          <w:sz w:val="20"/>
        </w:rPr>
      </w:pPr>
    </w:p>
    <w:p w:rsidRDefault="007F1D8D">
      <w:pPr>
        <w:rPr>
          <w:sz w:val="20"/>
        </w:rPr>
      </w:pPr>
    </w:p>
    <w:p w:rsidRDefault="00A405B2" w:rsidP="001D26C3">
      <w:pPr>
        <w:pStyle w:val="DLRGAnrede"/>
        <w:spacing w:line="240" w:lineRule="auto"/>
        <w:rPr>
          <w:sz w:val="20"/>
        </w:rPr>
      </w:pPr>
      <w:r>
        <w:rPr>
          <w:sz w:val="20"/>
        </w:rPr>
        <w:t>Sehr geehrter Herr Tisch,</w:t>
      </w:r>
    </w:p>
    <w:p w:rsidRDefault="001D26C3" w:rsidP="001D26C3">
      <w:pPr>
        <w:pStyle w:val="DLRGAnrede"/>
        <w:spacing w:line="240" w:lineRule="auto"/>
        <w:rPr>
          <w:sz w:val="20"/>
        </w:rPr>
      </w:pPr>
    </w:p>
    <w:p w:rsidRDefault="002D7522" w:rsidP="002D7522">
      <w:pPr>
        <w:pStyle w:val="DLRGFlietext"/>
        <w:spacing w:line="240" w:lineRule="auto"/>
        <w:rPr>
          <w:sz w:val="20"/>
        </w:rPr>
      </w:pPr>
      <w:r>
        <w:rPr>
          <w:sz w:val="20"/>
        </w:rPr>
        <w:t>vermutlich ist Ihnen entgangen, dass der aufgrund unserer Satzung am 31.01.2025 fällige Mitgliedsbeitrag für das laufende Kalenderjahr noch nicht beglichen ist.</w:t>
      </w:r>
    </w:p>
    <w:p w:rsidRDefault="00F92041" w:rsidP="002D7522">
      <w:pPr>
        <w:pStyle w:val="DLRGFlietext"/>
        <w:spacing w:line="240" w:lineRule="auto"/>
        <w:rPr>
          <w:sz w:val="20"/>
        </w:rPr>
      </w:pPr>
    </w:p>
    <w:p w:rsidRDefault="00F92041" w:rsidP="00F92041">
      <w:pPr>
        <w:pStyle w:val="DLRGFlietext"/>
        <w:spacing w:line="240" w:lineRule="auto"/>
        <w:rPr>
          <w:sz w:val="20"/>
        </w:rPr>
      </w:pPr>
      <w:r>
        <w:rPr>
          <w:sz w:val="20"/>
        </w:rPr>
        <w:t>Da wir einerseits glauben, dass es sich hierbei offensichtlich um ein Versehen handelt, und wir andererseits unsere Ausgaben insbesondere für Haftpflichtversicherung, Schwimmausbildung und Beitragsabführung an DLRG-Gliederungen durch die Beiträge finanzieren müssen, bitten wir um umgehende Überweisung des noch offen stehenden Jahresbeitrages in Höhe von</w:t>
      </w:r>
    </w:p>
    <w:p w:rsidRDefault="002D7522" w:rsidP="002D7522">
      <w:pPr>
        <w:pStyle w:val="DLRGFlietext"/>
        <w:spacing w:line="240" w:lineRule="auto"/>
        <w:rPr>
          <w:sz w:val="20"/>
        </w:rPr>
      </w:pPr>
    </w:p>
    <w:p w:rsidRDefault="002E5897" w:rsidP="002D7522">
      <w:pPr>
        <w:pStyle w:val="DLRGFlietext"/>
        <w:spacing w:line="240" w:lineRule="auto"/>
        <w:rPr>
          <w:sz w:val="20"/>
        </w:rPr>
      </w:pPr>
    </w:p>
    <w:p w:rsidRDefault="008D53DF" w:rsidP="008D53DF">
      <w:pPr>
        <w:tabs>
          <w:tab w:val="right" w:pos="3544"/>
          <w:tab w:val="decimal" w:pos="4111"/>
        </w:tabs>
        <w:rPr>
          <w:b/>
        </w:rPr>
      </w:pPr>
      <w:r>
        <w:rPr>
          <w:b/>
          <w:bCs/>
        </w:rPr>
        <w:tab/>
        <w:t>EUR</w:t>
      </w:r>
      <w:r>
        <w:rPr>
          <w:b/>
          <w:bCs/>
        </w:rPr>
        <w:tab/>
        <w:t xml:space="preserve"> 70,00 für das Jahr </w:t>
      </w:r>
      <w:r>
        <w:rPr>
          <w:b/>
          <w:bCs/>
        </w:rPr>
        <w:fldChar w:fldCharType="begin"/>
      </w:r>
      <w:r>
        <w:rPr>
          <w:b/>
          <w:bCs/>
        </w:rPr>
        <w:instrText xml:space="preserve"> TIME \@ "yyyy" </w:instrText>
      </w:r>
      <w:r>
        <w:rPr>
          <w:b/>
          <w:bCs/>
        </w:rPr>
        <w:fldChar w:fldCharType="separate"/>
      </w:r>
      <w:r>
        <w:rPr>
          <w:b/>
          <w:bCs/>
        </w:rPr>
        <w:t>2022</w:t>
      </w:r>
      <w:r>
        <w:rPr>
          <w:b/>
          <w:bCs/>
        </w:rPr>
        <w:fldChar w:fldCharType="end"/>
      </w:r>
    </w:p>
    <w:p w:rsidRDefault="002D7522" w:rsidP="002D7522">
      <w:pPr>
        <w:rPr>
          <w:sz w:val="20"/>
        </w:rPr>
      </w:pPr>
    </w:p>
    <w:p w:rsidRDefault="002E5897" w:rsidP="002D7522">
      <w:pPr>
        <w:rPr>
          <w:sz w:val="20"/>
        </w:rPr>
      </w:pPr>
    </w:p>
    <w:p w:rsidRDefault="006A7940" w:rsidP="006A7940">
      <w:pPr>
        <w:pStyle w:val="DLRGFlietext"/>
        <w:spacing w:line="240" w:lineRule="auto"/>
        <w:rPr>
          <w:sz w:val="20"/>
        </w:rPr>
      </w:pPr>
      <w:r>
        <w:rPr>
          <w:sz w:val="20"/>
        </w:rPr>
        <w:t>auf das untenstehende Konto bzw. Barzahlung an der Kasse im Hallenbad Rodenkirchen am Montagabend. Gleichzeitig möchten wir bei dieser Gelegenheit auf die Möglichkeit hinweisen, uns für die Einziehung des Jahresbeitrages ein SEPA-Lastschriftmandat zu erteilen. Ein entsprechendes Formular finden Sie auf unserer Homepage: www.dlrg-rodenkirchen.de/mitglied</w:t>
      </w:r>
    </w:p>
    <w:p w:rsidRDefault="006A7940" w:rsidP="006A7940">
      <w:pPr>
        <w:pStyle w:val="DLRGFlietext"/>
        <w:spacing w:line="240" w:lineRule="auto"/>
        <w:rPr>
          <w:sz w:val="20"/>
        </w:rPr>
      </w:pPr>
    </w:p>
    <w:p w:rsidRDefault="002D7522" w:rsidP="002D7522">
      <w:pPr>
        <w:rPr>
          <w:sz w:val="20"/>
        </w:rPr>
      </w:pPr>
    </w:p>
    <w:p w:rsidRDefault="002D7522" w:rsidP="002D7522">
      <w:pPr>
        <w:rPr>
          <w:sz w:val="20"/>
        </w:rPr>
      </w:pPr>
      <w:r>
        <w:rPr>
          <w:sz w:val="20"/>
        </w:rPr>
        <w:t>Mit freundlichen Grüßen</w:t>
      </w:r>
    </w:p>
    <w:p w:rsidRDefault="002D7522" w:rsidP="002D7522">
      <w:pPr>
        <w:rPr>
          <w:sz w:val="20"/>
        </w:rPr>
      </w:pPr>
    </w:p>
    <w:p w:rsidRDefault="002D7522" w:rsidP="002D7522">
      <w:pPr>
        <w:rPr>
          <w:sz w:val="20"/>
        </w:rPr>
      </w:pPr>
    </w:p>
    <w:p w:rsidRDefault="002D7522" w:rsidP="002D7522">
      <w:pPr>
        <w:rPr>
          <w:sz w:val="20"/>
        </w:rPr>
      </w:pPr>
    </w:p>
    <w:p w:rsidRDefault="002D7522" w:rsidP="002D7522">
      <w:pPr>
        <w:rPr>
          <w:sz w:val="20"/>
        </w:rPr>
      </w:pPr>
      <w:r>
        <w:rPr>
          <w:sz w:val="20"/>
        </w:rPr>
        <w:t>Oliver Grunwald</w:t>
      </w:r>
    </w:p>
    <w:p w:rsidRDefault="002D7522" w:rsidP="002D7522">
      <w:pPr>
        <w:rPr>
          <w:sz w:val="20"/>
        </w:rPr>
      </w:pPr>
      <w:r>
        <w:rPr>
          <w:sz w:val="20"/>
        </w:rPr>
        <w:t>Geschäftsführer</w:t>
      </w:r>
    </w:p>
    <w:p w:rsidRDefault="001D26C3" w:rsidP="002D7522">
      <w:pPr>
        <w:pStyle w:val="DLRGFlietext"/>
        <w:spacing w:line="240" w:lineRule="auto"/>
        <w:rPr>
          <w:sz w:val="20"/>
        </w:rPr>
      </w:pPr>
    </w:p>
    <w:sectPr w:rsidSect="009D241E">
      <w:footerReference w:type="default" r:id="rId10"/>
      <w:headerReference w:type="first" r:id="rId11"/>
      <w:footerReference w:type="first" r:id="rId12"/>
      <w:footnotePr>
        <w:pos w:val="beneathText"/>
        <w:numRestart w:val="eachPage"/>
      </w:footnotePr>
      <w:pgSz w:w="11906" w:h="16838" w:code="9"/>
      <w:pgMar w:top="1418" w:right="1133" w:bottom="1701" w:left="1418" w:header="720" w:footer="269" w:gutter="0"/>
      <w:paperSrc w:first="1" w:other="1"/>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45B" w:rsidRDefault="0056045B">
      <w:r>
        <w:separator/>
      </w:r>
    </w:p>
  </w:endnote>
  <w:endnote w:type="continuationSeparator" w:id="0">
    <w:p w:rsidR="0056045B" w:rsidRDefault="0056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LRG Univers 55 Roman">
    <w:altName w:val="Bell MT"/>
    <w:panose1 w:val="02000503040000020003"/>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0C710C">
    <w:pPr>
      <w:jc w:val="center"/>
    </w:pP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E11E5E" w:rsidP="000A43B3">
    <w:pPr>
      <w:tabs>
        <w:tab w:val="left" w:pos="2977"/>
        <w:tab w:val="center" w:pos="3686"/>
        <w:tab w:val="left" w:pos="6663"/>
        <w:tab w:val="right" w:pos="9356"/>
      </w:tabs>
      <w:ind w:right="-1"/>
      <w:rPr>
        <w:color w:val="333333"/>
        <w:sz w:val="10"/>
        <w:szCs w:val="10"/>
      </w:rPr>
    </w:pPr>
    <w:r>
      <w:rPr>
        <w:b/>
        <w:color w:val="333333"/>
        <w:sz w:val="12"/>
        <w:szCs w:val="12"/>
      </w:rPr>
      <w:t>Bankverbindung:</w:t>
    </w:r>
    <w:r>
      <w:rPr>
        <w:color w:val="333333"/>
        <w:sz w:val="12"/>
        <w:szCs w:val="12"/>
      </w:rPr>
      <w:tab/>
    </w:r>
    <w:r>
      <w:rPr>
        <w:color w:val="333333"/>
        <w:sz w:val="12"/>
        <w:szCs w:val="12"/>
      </w:rPr>
      <w:tab/>
    </w:r>
    <w:r>
      <w:rPr>
        <w:b/>
        <w:color w:val="333333"/>
        <w:sz w:val="12"/>
        <w:szCs w:val="12"/>
      </w:rPr>
      <w:t>Rechtsform:</w:t>
    </w:r>
    <w:r>
      <w:rPr>
        <w:color w:val="333333"/>
        <w:sz w:val="12"/>
        <w:szCs w:val="12"/>
      </w:rPr>
      <w:t xml:space="preserve"> eingetragener Verein (e.V.)</w:t>
    </w:r>
    <w:r>
      <w:rPr>
        <w:color w:val="333333"/>
        <w:sz w:val="12"/>
        <w:szCs w:val="12"/>
      </w:rPr>
      <w:tab/>
      <w:t>Die Deutsche Lebens-Rettungs-Gesellschaft</w:t>
    </w:r>
  </w:p>
  <w:p w:rsidRDefault="00E11E5E" w:rsidP="000A43B3">
    <w:pPr>
      <w:tabs>
        <w:tab w:val="left" w:pos="2977"/>
        <w:tab w:val="center" w:pos="3686"/>
        <w:tab w:val="left" w:pos="6663"/>
        <w:tab w:val="right" w:pos="9356"/>
      </w:tabs>
      <w:rPr>
        <w:color w:val="333333"/>
        <w:sz w:val="12"/>
        <w:szCs w:val="12"/>
      </w:rPr>
    </w:pPr>
    <w:r>
      <w:rPr>
        <w:color w:val="333333"/>
        <w:sz w:val="12"/>
        <w:szCs w:val="12"/>
      </w:rPr>
      <w:t>Sparkasse KölnBonn</w:t>
    </w:r>
    <w:r>
      <w:rPr>
        <w:color w:val="333333"/>
        <w:sz w:val="12"/>
        <w:szCs w:val="12"/>
      </w:rPr>
      <w:tab/>
    </w:r>
    <w:r>
      <w:rPr>
        <w:b/>
        <w:color w:val="333333"/>
        <w:sz w:val="12"/>
        <w:szCs w:val="12"/>
      </w:rPr>
      <w:t>Amtsgericht:</w:t>
    </w:r>
    <w:r>
      <w:rPr>
        <w:color w:val="333333"/>
        <w:sz w:val="12"/>
        <w:szCs w:val="12"/>
      </w:rPr>
      <w:t xml:space="preserve"> Köln VR 10388</w:t>
    </w:r>
    <w:r>
      <w:rPr>
        <w:color w:val="333333"/>
        <w:sz w:val="12"/>
        <w:szCs w:val="12"/>
      </w:rPr>
      <w:tab/>
      <w:t xml:space="preserve">ist Spitzenverband im Deutschen Olympischen </w:t>
    </w:r>
  </w:p>
  <w:p w:rsidRDefault="00E11E5E" w:rsidP="000A43B3">
    <w:pPr>
      <w:tabs>
        <w:tab w:val="left" w:pos="2977"/>
        <w:tab w:val="center" w:pos="3686"/>
        <w:tab w:val="left" w:pos="6663"/>
        <w:tab w:val="right" w:pos="9356"/>
      </w:tabs>
      <w:rPr>
        <w:color w:val="333333"/>
        <w:sz w:val="12"/>
        <w:szCs w:val="12"/>
      </w:rPr>
    </w:pPr>
    <w:r>
      <w:rPr>
        <w:color w:val="333333"/>
        <w:sz w:val="12"/>
        <w:szCs w:val="12"/>
      </w:rPr>
      <w:t>IBAN: DE52 3705 0198 1003 5020 18</w:t>
    </w:r>
    <w:r>
      <w:rPr>
        <w:color w:val="333333"/>
        <w:sz w:val="12"/>
        <w:szCs w:val="12"/>
      </w:rPr>
      <w:tab/>
    </w:r>
    <w:r>
      <w:rPr>
        <w:b/>
        <w:color w:val="333333"/>
        <w:sz w:val="12"/>
        <w:szCs w:val="12"/>
      </w:rPr>
      <w:t>Vertretungsberechtigung gemäß § 26 BGB</w:t>
    </w:r>
    <w:r>
      <w:rPr>
        <w:color w:val="333333"/>
        <w:sz w:val="12"/>
        <w:szCs w:val="12"/>
      </w:rPr>
      <w:tab/>
      <w:t>Sportbund (DOSB), Mitglied im Deutschen</w:t>
    </w:r>
  </w:p>
  <w:p w:rsidRDefault="00E11E5E" w:rsidP="000A43B3">
    <w:pPr>
      <w:tabs>
        <w:tab w:val="left" w:pos="2977"/>
        <w:tab w:val="center" w:pos="3686"/>
        <w:tab w:val="left" w:pos="6663"/>
        <w:tab w:val="right" w:pos="9356"/>
      </w:tabs>
      <w:rPr>
        <w:color w:val="333333"/>
        <w:sz w:val="12"/>
        <w:szCs w:val="12"/>
      </w:rPr>
    </w:pPr>
    <w:r>
      <w:rPr>
        <w:color w:val="333333"/>
        <w:sz w:val="12"/>
        <w:szCs w:val="12"/>
      </w:rPr>
      <w:t>BIC: COLSDE33XXX</w:t>
    </w:r>
    <w:r>
      <w:rPr>
        <w:color w:val="333333"/>
        <w:sz w:val="12"/>
        <w:szCs w:val="12"/>
      </w:rPr>
      <w:tab/>
    </w:r>
    <w:r>
      <w:rPr>
        <w:color w:val="333333"/>
        <w:sz w:val="12"/>
        <w:szCs w:val="12"/>
      </w:rPr>
      <w:t>Vorsitzender: Ralf Lachmann</w:t>
    </w:r>
    <w:r>
      <w:rPr>
        <w:color w:val="333333"/>
        <w:sz w:val="12"/>
        <w:szCs w:val="12"/>
      </w:rPr>
      <w:tab/>
      <w:t>Paritätischen Wohlfahrtsverband im Deutschen</w:t>
    </w:r>
    <w:r>
      <w:rPr>
        <w:color w:val="333333"/>
        <w:sz w:val="10"/>
        <w:szCs w:val="10"/>
      </w:rPr>
      <w:t xml:space="preserve"> </w:t>
    </w:r>
  </w:p>
  <w:p w:rsidRDefault="000A43B3" w:rsidP="000A43B3">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t>Spendenrat, Mitglied der International Life</w:t>
    </w:r>
  </w:p>
  <w:p w:rsidRDefault="000A43B3" w:rsidP="00166212">
    <w:pPr>
      <w:tabs>
        <w:tab w:val="left" w:pos="2977"/>
        <w:tab w:val="center" w:pos="3686"/>
        <w:tab w:val="left" w:pos="6663"/>
        <w:tab w:val="right" w:pos="9356"/>
      </w:tabs>
      <w:rPr>
        <w:color w:val="333333"/>
        <w:sz w:val="12"/>
        <w:szCs w:val="12"/>
      </w:rPr>
    </w:pPr>
    <w:r>
      <w:rPr>
        <w:color w:val="333333"/>
        <w:sz w:val="12"/>
        <w:szCs w:val="12"/>
      </w:rPr>
      <w:tab/>
    </w:r>
    <w:r>
      <w:rPr>
        <w:color w:val="333333"/>
        <w:sz w:val="12"/>
        <w:szCs w:val="12"/>
      </w:rPr>
      <w:tab/>
    </w:r>
    <w:r>
      <w:rPr>
        <w:color w:val="333333"/>
        <w:sz w:val="12"/>
        <w:szCs w:val="12"/>
      </w:rPr>
      <w:tab/>
    </w:r>
    <w:r>
      <w:rPr>
        <w:color w:val="333333"/>
        <w:sz w:val="12"/>
        <w:szCs w:val="12"/>
      </w:rPr>
      <w:t>Saving Federation (ILS) und der ILS-Europe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45B" w:rsidRDefault="0056045B">
      <w:r>
        <w:separator/>
      </w:r>
    </w:p>
  </w:footnote>
  <w:footnote w:type="continuationSeparator" w:id="0">
    <w:p w:rsidR="0056045B" w:rsidRDefault="00560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Default="000C710C" w:rsidP="00294419">
    <w:pPr>
      <w:rPr>
        <w:sz w:val="20"/>
      </w:rPr>
    </w:pPr>
    <w:r>
      <w:rPr>
        <w:sz w:val="19"/>
      </w:rPr>
      <w:pict>
        <v:line id="Gerade Verbindung 5" o:spid="_x0000_s2051" style="position:absolute;z-index:251660288;visibility:visible;mso-width-relative:margin;mso-height-relative:margin" from="-58.9pt,524.5pt" to="-49.9pt,524.5pt" strokecolor="#4579b8 [3044]"/>
      </w:pict>
    </w:r>
    <w:r>
      <w:rPr>
        <w:sz w:val="19"/>
      </w:rPr>
      <w:pict>
        <v:line id="Gerade Verbindung 4" o:spid="_x0000_s2050" style="position:absolute;z-index:251659264;visibility:visible;mso-position-horizontal-relative:page;mso-position-vertical-relative:margin;mso-width-relative:margin;mso-height-relative:margin" from="14.2pt,195.6pt" to="23.2pt,195.6pt" strokecolor="#4579b8 [3044]">
          <w10:wrap type="square" anchorx="page" anchory="margin"/>
          <w10:anchorlock/>
        </v:line>
      </w:pict>
    </w:r>
  </w:p>
  <w:p w:rsidRDefault="00294419">
    <w:pPr>
      <w:pStyle w:val="Kopfzeile"/>
    </w:pPr>
  </w:p>
  <w:p w:rsidRDefault="00294419">
    <w:pPr>
      <w:pStyle w:val="Kopfzeile"/>
    </w:pPr>
  </w:p>
  <w:p w:rsidRDefault="0029441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attachedTemplate r:id="rId1"/>
  <w:stylePaneFormatFilter w:val="3F01"/>
  <w:defaultTabStop w:val="1134"/>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pos w:val="beneathText"/>
    <w:numRestart w:val="eachPage"/>
    <w:footnote w:id="-1"/>
    <w:footnote w:id="0"/>
  </w:footnotePr>
  <w:endnotePr>
    <w:endnote w:id="-1"/>
    <w:endnote w:id="0"/>
  </w:endnotePr>
  <w:compat/>
  <w:rsids>
    <w:rsidRoot w:val="002C4439"/>
    <w:rsid w:val="00044BA9"/>
    <w:rsid w:val="00082788"/>
    <w:rsid w:val="00087414"/>
    <w:rsid w:val="00087508"/>
    <w:rsid w:val="000A43B3"/>
    <w:rsid w:val="000A7A94"/>
    <w:rsid w:val="000C710C"/>
    <w:rsid w:val="00104272"/>
    <w:rsid w:val="00156186"/>
    <w:rsid w:val="00166212"/>
    <w:rsid w:val="00167578"/>
    <w:rsid w:val="00183242"/>
    <w:rsid w:val="001B7747"/>
    <w:rsid w:val="001D26C3"/>
    <w:rsid w:val="001E6B48"/>
    <w:rsid w:val="00225172"/>
    <w:rsid w:val="00251A74"/>
    <w:rsid w:val="0025793F"/>
    <w:rsid w:val="00262972"/>
    <w:rsid w:val="00264590"/>
    <w:rsid w:val="00271D6F"/>
    <w:rsid w:val="00271E4D"/>
    <w:rsid w:val="00294419"/>
    <w:rsid w:val="002B32F4"/>
    <w:rsid w:val="002C4439"/>
    <w:rsid w:val="002D037E"/>
    <w:rsid w:val="002D5318"/>
    <w:rsid w:val="002D7522"/>
    <w:rsid w:val="002E1824"/>
    <w:rsid w:val="002E5897"/>
    <w:rsid w:val="002F7E9C"/>
    <w:rsid w:val="00323EE1"/>
    <w:rsid w:val="0032685E"/>
    <w:rsid w:val="003435B8"/>
    <w:rsid w:val="003A5F94"/>
    <w:rsid w:val="003F7128"/>
    <w:rsid w:val="00414935"/>
    <w:rsid w:val="00444985"/>
    <w:rsid w:val="0048363B"/>
    <w:rsid w:val="00487563"/>
    <w:rsid w:val="004C4D7F"/>
    <w:rsid w:val="004D4CD7"/>
    <w:rsid w:val="004E01E7"/>
    <w:rsid w:val="004F0765"/>
    <w:rsid w:val="004F3590"/>
    <w:rsid w:val="0056045B"/>
    <w:rsid w:val="005B3D03"/>
    <w:rsid w:val="005B7501"/>
    <w:rsid w:val="005C03B3"/>
    <w:rsid w:val="005C3CDF"/>
    <w:rsid w:val="005D44A1"/>
    <w:rsid w:val="0066363A"/>
    <w:rsid w:val="00667609"/>
    <w:rsid w:val="006772D2"/>
    <w:rsid w:val="006A02F7"/>
    <w:rsid w:val="006A7940"/>
    <w:rsid w:val="006E5A0E"/>
    <w:rsid w:val="00702FED"/>
    <w:rsid w:val="00704214"/>
    <w:rsid w:val="00713A48"/>
    <w:rsid w:val="0072356D"/>
    <w:rsid w:val="00724F39"/>
    <w:rsid w:val="007358CA"/>
    <w:rsid w:val="007452CC"/>
    <w:rsid w:val="00781458"/>
    <w:rsid w:val="00791142"/>
    <w:rsid w:val="007B26BF"/>
    <w:rsid w:val="007C1F12"/>
    <w:rsid w:val="007F1D8D"/>
    <w:rsid w:val="00824903"/>
    <w:rsid w:val="00841295"/>
    <w:rsid w:val="00847BBB"/>
    <w:rsid w:val="00880160"/>
    <w:rsid w:val="008D53DF"/>
    <w:rsid w:val="008E267B"/>
    <w:rsid w:val="00905AA7"/>
    <w:rsid w:val="00922E1F"/>
    <w:rsid w:val="00984D9A"/>
    <w:rsid w:val="009A15DD"/>
    <w:rsid w:val="009A3996"/>
    <w:rsid w:val="009B6372"/>
    <w:rsid w:val="009D241E"/>
    <w:rsid w:val="009E7C06"/>
    <w:rsid w:val="009F059F"/>
    <w:rsid w:val="009F7126"/>
    <w:rsid w:val="00A06DE6"/>
    <w:rsid w:val="00A105EB"/>
    <w:rsid w:val="00A117EA"/>
    <w:rsid w:val="00A3291C"/>
    <w:rsid w:val="00A405B2"/>
    <w:rsid w:val="00A42353"/>
    <w:rsid w:val="00A47EC8"/>
    <w:rsid w:val="00A506A5"/>
    <w:rsid w:val="00A63348"/>
    <w:rsid w:val="00A74EBE"/>
    <w:rsid w:val="00B175F4"/>
    <w:rsid w:val="00B278A1"/>
    <w:rsid w:val="00B45266"/>
    <w:rsid w:val="00B81C8F"/>
    <w:rsid w:val="00B83563"/>
    <w:rsid w:val="00BA0C36"/>
    <w:rsid w:val="00BA22FF"/>
    <w:rsid w:val="00C13F6B"/>
    <w:rsid w:val="00C23850"/>
    <w:rsid w:val="00C3344E"/>
    <w:rsid w:val="00CE2D0D"/>
    <w:rsid w:val="00D11D78"/>
    <w:rsid w:val="00D14C21"/>
    <w:rsid w:val="00D8667B"/>
    <w:rsid w:val="00DA18BC"/>
    <w:rsid w:val="00DD3E34"/>
    <w:rsid w:val="00E11E5E"/>
    <w:rsid w:val="00E4581D"/>
    <w:rsid w:val="00E70C70"/>
    <w:rsid w:val="00EC06BB"/>
    <w:rsid w:val="00ED24AC"/>
    <w:rsid w:val="00ED5A7B"/>
    <w:rsid w:val="00EE10A4"/>
    <w:rsid w:val="00EF05A4"/>
    <w:rsid w:val="00EF53FE"/>
    <w:rsid w:val="00F12DC9"/>
    <w:rsid w:val="00F351BC"/>
    <w:rsid w:val="00F92041"/>
    <w:rsid w:val="00F930BB"/>
    <w:rsid w:val="00FC010E"/>
    <w:rsid w:val="00FE2B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02F7"/>
    <w:pPr>
      <w:widowControl w:val="0"/>
      <w:suppressAutoHyphens/>
    </w:pPr>
    <w:rPr>
      <w:rFonts w:ascii="DLRG Univers 55 Roman" w:hAnsi="DLRG Univers 55 Roman"/>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LRGAbsenderimEmpfngerfeld">
    <w:name w:val="DLRG_Absender im Empfängerfeld"/>
    <w:basedOn w:val="Standard"/>
    <w:rsid w:val="006A02F7"/>
    <w:pPr>
      <w:framePr w:w="4678" w:h="1871" w:hSpace="181" w:wrap="notBeside" w:vAnchor="page" w:hAnchor="page" w:x="1419" w:y="2836" w:anchorLock="1"/>
      <w:spacing w:line="200" w:lineRule="atLeast"/>
      <w:suppressOverlap/>
    </w:pPr>
    <w:rPr>
      <w:color w:val="000000"/>
      <w:spacing w:val="-4"/>
      <w:sz w:val="12"/>
    </w:rPr>
  </w:style>
  <w:style w:type="paragraph" w:customStyle="1" w:styleId="DLRGEmpfngeradresse">
    <w:name w:val="DLRG_Empfängeradresse"/>
    <w:rsid w:val="006A02F7"/>
    <w:pPr>
      <w:framePr w:w="4678" w:h="1871" w:hSpace="181" w:wrap="notBeside" w:vAnchor="page" w:hAnchor="page" w:x="1419" w:y="2836" w:anchorLock="1"/>
      <w:spacing w:before="120"/>
      <w:suppressOverlap/>
    </w:pPr>
    <w:rPr>
      <w:rFonts w:ascii="DLRG Univers 55 Roman" w:hAnsi="DLRG Univers 55 Roman"/>
      <w:sz w:val="19"/>
    </w:rPr>
  </w:style>
  <w:style w:type="paragraph" w:customStyle="1" w:styleId="DLRGBetreffzeile">
    <w:name w:val="DLRG_Betreffzeile"/>
    <w:rsid w:val="006A02F7"/>
    <w:rPr>
      <w:rFonts w:ascii="DLRG Univers 55 Roman" w:hAnsi="DLRG Univers 55 Roman"/>
      <w:sz w:val="19"/>
    </w:rPr>
  </w:style>
  <w:style w:type="paragraph" w:customStyle="1" w:styleId="DLRGAnrede">
    <w:name w:val="DLRG_Anrede"/>
    <w:rsid w:val="006A02F7"/>
    <w:pPr>
      <w:spacing w:line="480" w:lineRule="auto"/>
    </w:pPr>
    <w:rPr>
      <w:rFonts w:ascii="DLRG Univers 55 Roman" w:hAnsi="DLRG Univers 55 Roman"/>
      <w:sz w:val="19"/>
    </w:rPr>
  </w:style>
  <w:style w:type="paragraph" w:customStyle="1" w:styleId="DLRGAbsenderdaten">
    <w:name w:val="DLRG_Absenderdaten"/>
    <w:rsid w:val="006A02F7"/>
    <w:pPr>
      <w:framePr w:w="2642" w:h="13134" w:hSpace="181" w:wrap="around" w:vAnchor="page" w:hAnchor="page" w:x="8750" w:y="2858" w:anchorLock="1"/>
      <w:spacing w:line="317" w:lineRule="atLeast"/>
    </w:pPr>
    <w:rPr>
      <w:rFonts w:ascii="DLRG Univers 55 Roman" w:hAnsi="DLRG Univers 55 Roman"/>
      <w:iCs/>
      <w:sz w:val="14"/>
    </w:rPr>
  </w:style>
  <w:style w:type="paragraph" w:customStyle="1" w:styleId="DLRGFlietext">
    <w:name w:val="DLRG_Fließtext"/>
    <w:rsid w:val="006A02F7"/>
    <w:pPr>
      <w:spacing w:line="319" w:lineRule="auto"/>
    </w:pPr>
    <w:rPr>
      <w:rFonts w:ascii="DLRG Univers 55 Roman" w:hAnsi="DLRG Univers 55 Roman"/>
      <w:sz w:val="19"/>
    </w:rPr>
  </w:style>
  <w:style w:type="paragraph" w:styleId="Kopfzeile">
    <w:name w:val="header"/>
    <w:basedOn w:val="Standard"/>
    <w:rsid w:val="006A02F7"/>
    <w:pPr>
      <w:tabs>
        <w:tab w:val="center" w:pos="4536"/>
        <w:tab w:val="right" w:pos="9072"/>
      </w:tabs>
    </w:pPr>
  </w:style>
  <w:style w:type="paragraph" w:styleId="Fuzeile">
    <w:name w:val="footer"/>
    <w:basedOn w:val="Standard"/>
    <w:rsid w:val="006A02F7"/>
    <w:pPr>
      <w:tabs>
        <w:tab w:val="center" w:pos="4536"/>
        <w:tab w:val="right" w:pos="9072"/>
      </w:tabs>
    </w:pPr>
  </w:style>
  <w:style w:type="character" w:styleId="Seitenzahl">
    <w:name w:val="page number"/>
    <w:basedOn w:val="Absatz-Standardschriftart"/>
    <w:rsid w:val="006A02F7"/>
  </w:style>
  <w:style w:type="paragraph" w:customStyle="1" w:styleId="DLRGFuzeile">
    <w:name w:val="DLRG_Fußzeile"/>
    <w:basedOn w:val="Standard"/>
    <w:rsid w:val="0048363B"/>
    <w:pPr>
      <w:tabs>
        <w:tab w:val="left" w:pos="1440"/>
        <w:tab w:val="right" w:pos="9070"/>
      </w:tabs>
      <w:spacing w:after="119"/>
      <w:ind w:right="1985"/>
      <w:jc w:val="right"/>
    </w:pPr>
    <w:rPr>
      <w:sz w:val="14"/>
    </w:rPr>
  </w:style>
  <w:style w:type="paragraph" w:styleId="Sprechblasentext">
    <w:name w:val="Balloon Text"/>
    <w:basedOn w:val="Standard"/>
    <w:link w:val="SprechblasentextZchn"/>
    <w:rsid w:val="00225172"/>
    <w:rPr>
      <w:rFonts w:ascii="Tahoma" w:hAnsi="Tahoma" w:cs="Tahoma"/>
      <w:sz w:val="16"/>
      <w:szCs w:val="16"/>
    </w:rPr>
  </w:style>
  <w:style w:type="character" w:customStyle="1" w:styleId="SprechblasentextZchn">
    <w:name w:val="Sprechblasentext Zchn"/>
    <w:link w:val="Sprechblasentext"/>
    <w:rsid w:val="00225172"/>
    <w:rPr>
      <w:rFonts w:ascii="Tahoma" w:hAnsi="Tahoma" w:cs="Tahoma"/>
      <w:sz w:val="16"/>
      <w:szCs w:val="16"/>
    </w:rPr>
  </w:style>
  <w:style w:type="character" w:styleId="Hyperlink">
    <w:name w:val="Hyperlink"/>
    <w:rsid w:val="001D2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lrg-rodenkirch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lrg-rodenkirchen.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DLRG%20Rodenkirchen%20e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98CC-DC16-4A2F-B2D2-E66B4B24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DLRG Rodenkirchen eV.dotx</Template>
  <TotalTime>0</TotalTime>
  <Pages>1</Pages>
  <Words>66</Words>
  <Characters>417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Landesverband  Name</vt:lpstr>
    </vt:vector>
  </TitlesOfParts>
  <Company>simcos</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Landesverband  Name</dc:title>
  <dc:creator>Oliver Grunwald;OpenTBS 1.10.7</dc:creator>
  <cp:lastModifiedBy>Oliver Grunwald</cp:lastModifiedBy>
  <cp:revision>10</cp:revision>
  <cp:lastPrinted>2017-01-08T13:04:00Z</cp:lastPrinted>
  <dcterms:created xsi:type="dcterms:W3CDTF">2017-02-19T15:45:00Z</dcterms:created>
  <dcterms:modified xsi:type="dcterms:W3CDTF">2022-11-22T17:01:00Z</dcterms:modified>
</cp:coreProperties>
</file>