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 w:rsidRDefault="008A2E7D" w:rsidP="006E5A0E">
      <w:pPr>
        <w:pStyle w:val="DLRGAbsenderimEmpfngerfeld"/>
        <w:framePr w:h="2094" w:wrap="notBeside" w:x="1380" w:y="2581"/>
        <w:rPr>
          <w:color w:val="333333"/>
          <w:sz w:val="14"/>
        </w:rPr>
      </w:pPr>
      <w:r>
        <w:rPr>
          <w:color w:val="333333"/>
          <w:sz w:val="14"/>
        </w:rPr>
        <w:t>DLRG • Ortsgruppe Rodenkirchen e.V. • Am Sandpfad 10 • 50999 Köln</w:t>
      </w:r>
    </w:p>
    <w:p w:rsidRDefault="00225172" w:rsidP="006E5A0E">
      <w:pPr>
        <w:pStyle w:val="DLRGAbsenderimEmpfngerfeld"/>
        <w:framePr w:h="2094" w:wrap="notBeside" w:x="1380" w:y="2581"/>
        <w:spacing w:line="240" w:lineRule="auto"/>
      </w:pPr>
    </w:p>
    <w:p w:rsidRDefault="002E1824" w:rsidP="006E5A0E">
      <w:pPr>
        <w:pStyle w:val="DLRGEmpfngeradresse"/>
        <w:framePr w:h="2094" w:wrap="notBeside" w:x="1380" w:y="2581"/>
        <w:spacing w:before="0" w:line="276" w:lineRule="auto"/>
        <w:rPr>
          <w:sz w:val="20"/>
        </w:rPr>
      </w:pPr>
      <w:r>
        <w:rPr>
          <w:sz w:val="20"/>
        </w:rPr>
        <w:t>Herr</w:t>
      </w:r>
    </w:p>
    <w:p w:rsidRDefault="003F7128" w:rsidP="006E5A0E">
      <w:pPr>
        <w:pStyle w:val="DLRGEmpfngeradresse"/>
        <w:framePr w:h="2094" w:wrap="notBeside" w:x="1380" w:y="2581"/>
        <w:spacing w:before="0" w:line="276" w:lineRule="auto"/>
        <w:rPr>
          <w:sz w:val="20"/>
        </w:rPr>
      </w:pPr>
      <w:r>
        <w:rPr>
          <w:sz w:val="20"/>
        </w:rPr>
        <w:t>Roman Tisch</w:t>
      </w:r>
    </w:p>
    <w:p w:rsidRDefault="002E1824" w:rsidP="006E5A0E">
      <w:pPr>
        <w:pStyle w:val="DLRGEmpfngeradresse"/>
        <w:framePr w:h="2094" w:wrap="notBeside" w:x="1380" w:y="2581"/>
        <w:spacing w:before="0" w:line="276" w:lineRule="auto"/>
        <w:rPr>
          <w:sz w:val="20"/>
        </w:rPr>
      </w:pPr>
      <w:r>
        <w:rPr>
          <w:sz w:val="20"/>
        </w:rPr>
        <w:t>Mainstraße 67</w:t>
      </w:r>
    </w:p>
    <w:p w:rsidRDefault="00166212" w:rsidP="006E5A0E">
      <w:pPr>
        <w:pStyle w:val="DLRGEmpfngeradresse"/>
        <w:framePr w:h="2094" w:wrap="notBeside" w:x="1380" w:y="2581"/>
        <w:spacing w:before="0" w:line="276" w:lineRule="auto"/>
        <w:rPr>
          <w:sz w:val="20"/>
        </w:rPr>
      </w:pPr>
    </w:p>
    <w:p w:rsidRDefault="002E1824" w:rsidP="006E5A0E">
      <w:pPr>
        <w:pStyle w:val="DLRGEmpfngeradresse"/>
        <w:framePr w:h="2094" w:wrap="notBeside" w:x="1380" w:y="2581"/>
        <w:spacing w:before="0" w:line="276" w:lineRule="auto"/>
        <w:rPr>
          <w:b/>
          <w:sz w:val="20"/>
        </w:rPr>
      </w:pPr>
      <w:r>
        <w:rPr>
          <w:b/>
          <w:sz w:val="20"/>
        </w:rPr>
        <w:t>50996 Köln</w:t>
      </w:r>
    </w:p>
    <w:p w:rsidRDefault="00A405B2" w:rsidP="006E5A0E">
      <w:pPr>
        <w:pStyle w:val="DLRGEmpfngeradresse"/>
        <w:framePr w:h="2094" w:wrap="notBeside" w:x="1380" w:y="2581"/>
        <w:spacing w:before="0" w:line="276" w:lineRule="auto"/>
        <w:rPr>
          <w:b/>
          <w:sz w:val="20"/>
        </w:rPr>
      </w:pPr>
      <w:r>
        <w:rPr>
          <w:b/>
          <w:sz w:val="20"/>
        </w:rPr>
        <w:t> </w:t>
      </w:r>
    </w:p>
    <w:p w:rsidRDefault="00704214">
      <w:pPr>
        <w:rPr>
          <w:sz w:val="19"/>
        </w:rPr>
      </w:pPr>
      <w:r>
        <w:drawing>
          <wp:anchor distT="0" distB="0" distL="114300" distR="114300" simplePos="0" relativeHeight="251657728" behindDoc="1" locked="0" layoutInCell="1" allowOverlap="1">
            <wp:simplePos x="0" y="0"/>
            <wp:positionH relativeFrom="column">
              <wp:posOffset>4638675</wp:posOffset>
            </wp:positionH>
            <wp:positionV relativeFrom="paragraph">
              <wp:posOffset>-439420</wp:posOffset>
            </wp:positionV>
            <wp:extent cx="1447165" cy="1194435"/>
            <wp:effectExtent l="0" t="0" r="635" b="5715"/>
            <wp:wrapTight wrapText="bothSides">
              <wp:wrapPolygon edited="0">
                <wp:start x="0" y="0"/>
                <wp:lineTo x="0" y="21359"/>
                <wp:lineTo x="21325" y="21359"/>
                <wp:lineTo x="21325" y="0"/>
                <wp:lineTo x="0" y="0"/>
              </wp:wrapPolygon>
            </wp:wrapTight>
            <wp:docPr id="6" name="Bild 6" descr="Logo-BU-HKS44-4c_ohne_e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ogo-BU-HKS44-4c_ohne_eV"/>
                    <pic:cNvPicPr>
                      <a:picLocks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165" cy="1194435"/>
                    </a:xfrm>
                    <a:prstGeom prst="rect">
                      <a:avLst/>
                    </a:prstGeom>
                    <a:noFill/>
                    <a:ln>
                      <a:noFill/>
                    </a:ln>
                  </pic:spPr>
                </pic:pic>
              </a:graphicData>
            </a:graphic>
          </wp:anchor>
        </w:drawing>
      </w:r>
    </w:p>
    <w:p w:rsidRDefault="007F1D8D">
      <w:pPr>
        <w:rPr>
          <w:sz w:val="19"/>
        </w:rPr>
      </w:pPr>
    </w:p>
    <w:p w:rsidRDefault="007F1D8D">
      <w:pPr>
        <w:rPr>
          <w:sz w:val="19"/>
        </w:rPr>
      </w:pPr>
    </w:p>
    <w:p w:rsidRDefault="00E67B96">
      <w:pPr>
        <w:rPr>
          <w:sz w:val="19"/>
        </w:rPr>
      </w:pPr>
      <w:r>
        <w:pict>
          <v:shapetype id="_x0000_t202" coordsize="21600,21600" o:spt="202" path="m,l,21600r21600,l21600,xe">
            <v:stroke joinstyle="miter"/>
            <v:path gradientshapeok="t" o:connecttype="rect"/>
          </v:shapetype>
          <v:shape id="Textfeld 2" o:spid="_x0000_s1026" type="#_x0000_t202" style="position:absolute;margin-left:360.9pt;margin-top:28.5pt;width:118.1pt;height:127.7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" strokecolor="white">
            <v:textbox>
              <w:txbxContent>
                <w:p w:rsidRDefault="009B6372" w:rsidP="009B6372">
                  <w:pPr>
                    <w:spacing w:before="180"/>
                    <w:rPr>
                      <w:b/>
                      <w:color w:val="333333"/>
                      <w:sz w:val="12"/>
                      <w:szCs w:val="12"/>
                    </w:rPr>
                  </w:pPr>
                  <w:r>
                    <w:rPr>
                      <w:b/>
                      <w:color w:val="333333"/>
                      <w:sz w:val="12"/>
                      <w:szCs w:val="12"/>
                    </w:rPr>
                    <w:t>Landesverband Nordrhein</w:t>
                  </w:r>
                </w:p>
                <w:p w:rsidRDefault="009B6372" w:rsidP="001D26C3">
                  <w:pPr>
                    <w:spacing w:before="60"/>
                    <w:rPr>
                      <w:b/>
                      <w:color w:val="333333"/>
                      <w:sz w:val="12"/>
                      <w:szCs w:val="12"/>
                    </w:rPr>
                  </w:pPr>
                  <w:r>
                    <w:rPr>
                      <w:b/>
                      <w:color w:val="333333"/>
                      <w:sz w:val="12"/>
                      <w:szCs w:val="12"/>
                    </w:rPr>
                    <w:t>Bezirk Köln</w:t>
                  </w:r>
                </w:p>
                <w:p w:rsidRDefault="001D26C3" w:rsidP="001D26C3">
                  <w:pPr>
                    <w:spacing w:before="60"/>
                    <w:rPr>
                      <w:b/>
                      <w:color w:val="333333"/>
                      <w:sz w:val="12"/>
                      <w:szCs w:val="12"/>
                    </w:rPr>
                  </w:pPr>
                  <w:r>
                    <w:rPr>
                      <w:b/>
                      <w:color w:val="333333"/>
                      <w:sz w:val="12"/>
                      <w:szCs w:val="12"/>
                    </w:rPr>
                    <w:t>Ortsgruppe Rodenkirchen e.V.</w:t>
                  </w:r>
                </w:p>
                <w:p w:rsidRDefault="00166212" w:rsidP="001D26C3">
                  <w:pPr>
                    <w:spacing w:before="60"/>
                    <w:rPr>
                      <w:color w:val="333333"/>
                      <w:sz w:val="12"/>
                      <w:szCs w:val="12"/>
                    </w:rPr>
                  </w:pPr>
                  <w:r>
                    <w:rPr>
                      <w:color w:val="333333"/>
                      <w:sz w:val="12"/>
                      <w:szCs w:val="12"/>
                    </w:rPr>
                    <w:t>Geschäftsführung</w:t>
                  </w:r>
                </w:p>
                <w:p w:rsidRDefault="00E11E5E" w:rsidP="001D26C3">
                  <w:pPr>
                    <w:spacing w:before="60"/>
                    <w:rPr>
                      <w:color w:val="333333"/>
                      <w:sz w:val="12"/>
                      <w:szCs w:val="12"/>
                    </w:rPr>
                  </w:pPr>
                  <w:r>
                    <w:rPr>
                      <w:color w:val="333333"/>
                      <w:sz w:val="12"/>
                      <w:szCs w:val="12"/>
                    </w:rPr>
                    <w:t>Am Sandpfad 10</w:t>
                  </w:r>
                </w:p>
                <w:p w:rsidRDefault="00E11E5E" w:rsidP="001D26C3">
                  <w:pPr>
                    <w:spacing w:before="60"/>
                    <w:rPr>
                      <w:color w:val="333333"/>
                      <w:sz w:val="12"/>
                      <w:szCs w:val="12"/>
                    </w:rPr>
                  </w:pPr>
                  <w:r>
                    <w:rPr>
                      <w:color w:val="333333"/>
                      <w:sz w:val="12"/>
                      <w:szCs w:val="12"/>
                    </w:rPr>
                    <w:t>50999 Köln</w:t>
                  </w:r>
                </w:p>
                <w:p w:rsidRDefault="003E2E42" w:rsidP="001D26C3">
                  <w:pPr>
                    <w:spacing w:before="60"/>
                    <w:rPr>
                      <w:color w:val="333333"/>
                      <w:sz w:val="12"/>
                      <w:szCs w:val="12"/>
                    </w:rPr>
                  </w:pPr>
                </w:p>
                <w:p w:rsidRDefault="001D26C3" w:rsidP="001D26C3">
                  <w:pPr>
                    <w:spacing w:before="60"/>
                    <w:rPr>
                      <w:color w:val="333333"/>
                      <w:sz w:val="12"/>
                      <w:szCs w:val="12"/>
                    </w:rPr>
                  </w:pPr>
                  <w:r>
                    <w:rPr>
                      <w:color w:val="333333"/>
                      <w:sz w:val="12"/>
                      <w:szCs w:val="12"/>
                    </w:rPr>
                    <w:t xml:space="preserve">E-Mail: </w:t>
                  </w:r>
                  <w:hyperlink r:id="rId8" w:history="1">
                    <w:r>
                      <w:rPr>
                        <w:rStyle w:val="Hyperlink"/>
                        <w:color w:val="333333"/>
                        <w:sz w:val="12"/>
                        <w:szCs w:val="12"/>
                      </w:rPr>
                      <w:t>info@dlrg-rodenkirchen.de</w:t>
                    </w:r>
                  </w:hyperlink>
                </w:p>
                <w:p w:rsidRDefault="001D26C3" w:rsidP="001D26C3">
                  <w:pPr>
                    <w:spacing w:before="60"/>
                    <w:rPr>
                      <w:rStyle w:val="Hyperlink"/>
                      <w:color w:val="333333"/>
                      <w:sz w:val="12"/>
                      <w:szCs w:val="12"/>
                    </w:rPr>
                  </w:pPr>
                  <w:r>
                    <w:rPr>
                      <w:color w:val="333333"/>
                      <w:sz w:val="12"/>
                      <w:szCs w:val="12"/>
                    </w:rPr>
                    <w:t xml:space="preserve">Internet: </w:t>
                  </w:r>
                  <w:hyperlink r:id="rId9" w:history="1">
                    <w:r>
                      <w:rPr>
                        <w:rStyle w:val="Hyperlink"/>
                        <w:color w:val="333333"/>
                        <w:sz w:val="12"/>
                        <w:szCs w:val="12"/>
                      </w:rPr>
                      <w:t>www.dlrg-rodenkirchen.de</w:t>
                    </w:r>
                  </w:hyperlink>
                </w:p>
                <w:p w:rsidRDefault="00C13F6B" w:rsidP="001D26C3">
                  <w:pPr>
                    <w:spacing w:before="60"/>
                    <w:rPr>
                      <w:color w:val="333333"/>
                      <w:sz w:val="12"/>
                      <w:szCs w:val="12"/>
                    </w:rPr>
                  </w:pPr>
                  <w:r>
                    <w:rPr>
                      <w:color w:val="333333"/>
                      <w:sz w:val="12"/>
                      <w:szCs w:val="12"/>
                    </w:rPr>
                    <w:t xml:space="preserve">Kürzel: </w:t>
                  </w:r>
                  <w:r>
                    <w:rPr>
                      <w:color w:val="333333"/>
                      <w:sz w:val="12"/>
                      <w:szCs w:val="12"/>
                    </w:rPr>
                    <w:fldChar w:fldCharType="begin"/>
                  </w:r>
                  <w:r>
                    <w:rPr>
                      <w:color w:val="333333"/>
                      <w:sz w:val="12"/>
                      <w:szCs w:val="12"/>
                    </w:rPr>
                    <w:instrText xml:space="preserve"> TIME \@ "yy" </w:instrText>
                  </w:r>
                  <w:r>
                    <w:rPr>
                      <w:color w:val="333333"/>
                      <w:sz w:val="12"/>
                      <w:szCs w:val="12"/>
                    </w:rPr>
                    <w:fldChar w:fldCharType="separate"/>
                  </w:r>
                  <w:r>
                    <w:rPr>
                      <w:color w:val="333333"/>
                      <w:sz w:val="12"/>
                      <w:szCs w:val="12"/>
                    </w:rPr>
                    <w:t>22</w:t>
                  </w:r>
                  <w:r>
                    <w:rPr>
                      <w:color w:val="333333"/>
                      <w:sz w:val="12"/>
                      <w:szCs w:val="12"/>
                    </w:rPr>
                    <w:fldChar w:fldCharType="end"/>
                  </w:r>
                  <w:r>
                    <w:rPr>
                      <w:color w:val="333333"/>
                      <w:sz w:val="12"/>
                      <w:szCs w:val="12"/>
                    </w:rPr>
                    <w:t>-9999-GF</w:t>
                  </w:r>
                  <w:r>
                    <w:rPr>
                      <w:color w:val="333333"/>
                      <w:sz w:val="12"/>
                      <w:szCs w:val="12"/>
                    </w:rPr>
                    <w:tab/>
                  </w:r>
                </w:p>
                <w:p w:rsidRDefault="001D26C3" w:rsidP="001D26C3">
                  <w:pPr>
                    <w:spacing w:before="60"/>
                    <w:rPr>
                      <w:sz w:val="12"/>
                      <w:szCs w:val="12"/>
                    </w:rPr>
                  </w:pPr>
                </w:p>
              </w:txbxContent>
            </v:textbox>
          </v:shape>
        </w:pict>
      </w:r>
    </w:p>
    <w:p w:rsidRDefault="007F1D8D">
      <w:pPr>
        <w:pStyle w:val="DLRGBetreffzeile"/>
        <w:rPr>
          <w:szCs w:val="24"/>
        </w:rPr>
      </w:pPr>
    </w:p>
    <w:p w:rsidRDefault="007F1D8D">
      <w:pPr>
        <w:rPr>
          <w:sz w:val="19"/>
        </w:rPr>
      </w:pPr>
    </w:p>
    <w:p w:rsidRDefault="007F1D8D">
      <w:pPr>
        <w:rPr>
          <w:sz w:val="20"/>
        </w:rPr>
      </w:pPr>
    </w:p>
    <w:p w:rsidRDefault="007F1D8D">
      <w:pPr>
        <w:rPr>
          <w:sz w:val="20"/>
        </w:rPr>
      </w:pPr>
    </w:p>
    <w:p w:rsidRDefault="007F1D8D">
      <w:pPr>
        <w:rPr>
          <w:sz w:val="20"/>
        </w:rPr>
      </w:pPr>
    </w:p>
    <w:p w:rsidRDefault="00E67B96" w:rsidP="001D26C3">
      <w:pPr>
        <w:pStyle w:val="DLRGBetreffzeile"/>
        <w:jc w:val="right"/>
        <w:rPr>
          <w:sz w:val="20"/>
        </w:rPr>
      </w:pPr>
      <w:r>
        <w:rPr>
          <w:sz w:val="20"/>
        </w:rPr>
        <w:fldChar w:fldCharType="begin"/>
      </w:r>
      <w:r>
        <w:rPr>
          <w:sz w:val="20"/>
        </w:rPr>
        <w:instrText xml:space="preserve"> TIME \@ "dddd, d. MMMM yyyy" </w:instrText>
      </w:r>
      <w:r>
        <w:rPr>
          <w:sz w:val="20"/>
        </w:rPr>
        <w:fldChar w:fldCharType="separate"/>
      </w:r>
      <w:r>
        <w:rPr>
          <w:sz w:val="20"/>
        </w:rPr>
        <w:t>Dienstag, 22. November 2022</w:t>
      </w:r>
      <w:r>
        <w:rPr>
          <w:sz w:val="20"/>
        </w:rPr>
        <w:fldChar w:fldCharType="end"/>
      </w:r>
    </w:p>
    <w:p w:rsidRDefault="007F1D8D">
      <w:pPr>
        <w:rPr>
          <w:sz w:val="20"/>
        </w:rPr>
      </w:pPr>
    </w:p>
    <w:p w:rsidRDefault="007F1D8D">
      <w:pPr>
        <w:rPr>
          <w:sz w:val="20"/>
        </w:rPr>
      </w:pPr>
    </w:p>
    <w:p w:rsidRDefault="007F1D8D" w:rsidP="00A405B2">
      <w:pPr>
        <w:pStyle w:val="DLRGAnrede"/>
        <w:spacing w:line="240" w:lineRule="auto"/>
        <w:rPr>
          <w:sz w:val="20"/>
        </w:rPr>
      </w:pPr>
      <w:r>
        <w:rPr>
          <w:b/>
          <w:sz w:val="20"/>
        </w:rPr>
        <w:t>Betreff: 2. Mahnung, Rückständiger Beitrag 2025, Mitgliedsnummer: 9999</w:t>
      </w:r>
    </w:p>
    <w:p w:rsidRDefault="007F1D8D">
      <w:pPr>
        <w:rPr>
          <w:sz w:val="20"/>
        </w:rPr>
      </w:pPr>
    </w:p>
    <w:p w:rsidRDefault="007F1D8D">
      <w:pPr>
        <w:rPr>
          <w:sz w:val="20"/>
        </w:rPr>
      </w:pPr>
    </w:p>
    <w:p w:rsidRDefault="00A405B2" w:rsidP="001D26C3">
      <w:pPr>
        <w:pStyle w:val="DLRGAnrede"/>
        <w:spacing w:line="240" w:lineRule="auto"/>
        <w:rPr>
          <w:sz w:val="20"/>
        </w:rPr>
      </w:pPr>
      <w:r>
        <w:rPr>
          <w:sz w:val="20"/>
        </w:rPr>
        <w:t>Sehr geehrter Herr Tisch,</w:t>
      </w:r>
    </w:p>
    <w:p w:rsidRDefault="001D26C3" w:rsidP="001D26C3">
      <w:pPr>
        <w:pStyle w:val="DLRGAnrede"/>
        <w:spacing w:line="240" w:lineRule="auto"/>
        <w:rPr>
          <w:sz w:val="20"/>
        </w:rPr>
      </w:pPr>
    </w:p>
    <w:p w:rsidRDefault="002D7522" w:rsidP="002D7522">
      <w:pPr>
        <w:pStyle w:val="DLRGFlietext"/>
        <w:spacing w:line="240" w:lineRule="auto"/>
        <w:rPr>
          <w:sz w:val="20"/>
        </w:rPr>
      </w:pPr>
      <w:r>
        <w:rPr>
          <w:sz w:val="20"/>
        </w:rPr>
        <w:t>trotz einer Zahlungserinnerung steht Ihr Beitrag für das Jahr 2025 immer noch offen. Um unseren Verpflichtungen für Haftpflichtversicherung, Ausbildungsmaterial usw. termingerecht nachkommen zu können, sind wir auf die pünktliche Zahlung des Jahresbeitrages dringend angewiesen.</w:t>
      </w:r>
    </w:p>
    <w:p w:rsidRDefault="00F92041" w:rsidP="002D7522">
      <w:pPr>
        <w:pStyle w:val="DLRGFlietext"/>
        <w:spacing w:line="240" w:lineRule="auto"/>
        <w:rPr>
          <w:sz w:val="20"/>
        </w:rPr>
      </w:pPr>
    </w:p>
    <w:p w:rsidRDefault="00F92041" w:rsidP="00F92041">
      <w:pPr>
        <w:pStyle w:val="DLRGFlietext"/>
        <w:spacing w:line="240" w:lineRule="auto"/>
        <w:rPr>
          <w:sz w:val="20"/>
        </w:rPr>
      </w:pPr>
      <w:r>
        <w:rPr>
          <w:sz w:val="20"/>
        </w:rPr>
        <w:t>Wir bitten deshalb, uns den offen stehenden Jahresbeitrag in Höhe von</w:t>
      </w:r>
    </w:p>
    <w:p w:rsidRDefault="002D7522" w:rsidP="002D7522">
      <w:pPr>
        <w:pStyle w:val="DLRGFlietext"/>
        <w:spacing w:line="240" w:lineRule="auto"/>
        <w:rPr>
          <w:sz w:val="20"/>
        </w:rPr>
      </w:pPr>
    </w:p>
    <w:p w:rsidRDefault="002E5897" w:rsidP="002D7522">
      <w:pPr>
        <w:pStyle w:val="DLRGFlietext"/>
        <w:spacing w:line="240" w:lineRule="auto"/>
        <w:rPr>
          <w:sz w:val="20"/>
        </w:rPr>
      </w:pPr>
    </w:p>
    <w:p w:rsidRDefault="008D53DF" w:rsidP="008D53DF">
      <w:pPr>
        <w:tabs>
          <w:tab w:val="right" w:pos="3544"/>
          <w:tab w:val="decimal" w:pos="4111"/>
        </w:tabs>
        <w:rPr>
          <w:b/>
          <w:bCs/>
        </w:rPr>
      </w:pPr>
      <w:r>
        <w:rPr>
          <w:b/>
          <w:bCs/>
        </w:rPr>
        <w:tab/>
      </w:r>
      <w:r>
        <w:rPr>
          <w:b/>
          <w:bCs/>
        </w:rPr>
        <w:t>EUR</w:t>
      </w:r>
      <w:r>
        <w:rPr>
          <w:b/>
          <w:bCs/>
        </w:rPr>
        <w:tab/>
      </w:r>
      <w:r>
        <w:rPr>
          <w:b/>
          <w:bCs/>
        </w:rPr>
        <w:t xml:space="preserve">70,00 für das Jahr </w:t>
      </w:r>
      <w:r>
        <w:rPr>
          <w:b/>
          <w:bCs/>
        </w:rPr>
        <w:fldChar w:fldCharType="begin"/>
      </w:r>
      <w:r>
        <w:rPr>
          <w:b/>
          <w:bCs/>
        </w:rPr>
        <w:instrText xml:space="preserve"> TIME \@ "yyyy" </w:instrText>
      </w:r>
      <w:r>
        <w:rPr>
          <w:b/>
          <w:bCs/>
        </w:rPr>
        <w:fldChar w:fldCharType="separate"/>
      </w:r>
      <w:r>
        <w:rPr>
          <w:b/>
          <w:bCs/>
        </w:rPr>
        <w:t>2022</w:t>
      </w:r>
      <w:r>
        <w:rPr>
          <w:b/>
          <w:bCs/>
        </w:rPr>
        <w:fldChar w:fldCharType="end"/>
      </w:r>
    </w:p>
    <w:p w:rsidRDefault="00E01BAD" w:rsidP="008D53DF">
      <w:pPr>
        <w:tabs>
          <w:tab w:val="right" w:pos="3544"/>
          <w:tab w:val="decimal" w:pos="4111"/>
        </w:tabs>
        <w:rPr>
          <w:b/>
          <w:bCs/>
        </w:rPr>
      </w:pPr>
      <w:r>
        <w:rPr>
          <w:b/>
          <w:bCs/>
        </w:rPr>
        <w:tab/>
        <w:t xml:space="preserve"> +EUR</w:t>
      </w:r>
      <w:r>
        <w:rPr>
          <w:b/>
          <w:bCs/>
        </w:rPr>
        <w:tab/>
      </w:r>
      <w:r>
        <w:rPr>
          <w:b/>
          <w:bCs/>
        </w:rPr>
        <w:t>5,00 Bearbeitungsgebühr</w:t>
      </w:r>
    </w:p>
    <w:p w:rsidRDefault="00E01BAD" w:rsidP="00E01BAD">
      <w:pPr>
        <w:tabs>
          <w:tab w:val="right" w:pos="2835"/>
          <w:tab w:val="decimal" w:pos="4111"/>
        </w:tabs>
        <w:rPr>
          <w:b/>
        </w:rPr>
      </w:pPr>
      <w:r>
        <w:rPr>
          <w:b/>
          <w:bCs/>
        </w:rPr>
        <w:tab/>
      </w:r>
      <w:r>
        <w:rPr>
          <w:b/>
          <w:bCs/>
        </w:rPr>
        <w:tab/>
        <w:t>_______________________________________</w:t>
      </w:r>
    </w:p>
    <w:p w:rsidRDefault="007C69AD" w:rsidP="007C69AD">
      <w:pPr>
        <w:tabs>
          <w:tab w:val="right" w:pos="3544"/>
          <w:tab w:val="decimal" w:pos="4111"/>
        </w:tabs>
        <w:rPr>
          <w:b/>
        </w:rPr>
      </w:pPr>
      <w:r>
        <w:rPr>
          <w:b/>
          <w:bCs/>
        </w:rPr>
        <w:tab/>
        <w:t xml:space="preserve"> =EUR</w:t>
      </w:r>
      <w:r>
        <w:rPr>
          <w:b/>
          <w:bCs/>
        </w:rPr>
        <w:tab/>
        <w:t xml:space="preserve"> 75,00</w:t>
      </w:r>
    </w:p>
    <w:p w:rsidRDefault="002D7522" w:rsidP="002D7522">
      <w:pPr>
        <w:rPr>
          <w:sz w:val="20"/>
        </w:rPr>
      </w:pPr>
    </w:p>
    <w:p w:rsidRDefault="002E5897" w:rsidP="002D7522">
      <w:pPr>
        <w:rPr>
          <w:sz w:val="20"/>
        </w:rPr>
      </w:pPr>
    </w:p>
    <w:p w:rsidRDefault="007C69AD" w:rsidP="007C69AD">
      <w:pPr>
        <w:pStyle w:val="DLRGFlietext"/>
        <w:spacing w:line="240" w:lineRule="auto"/>
        <w:rPr>
          <w:sz w:val="20"/>
        </w:rPr>
      </w:pPr>
      <w:r>
        <w:rPr>
          <w:sz w:val="20"/>
        </w:rPr>
        <w:t>umgehend auf das untenstehende Konto zu überweisen.</w:t>
      </w:r>
    </w:p>
    <w:p w:rsidRDefault="007C69AD" w:rsidP="007C69AD">
      <w:pPr>
        <w:pStyle w:val="DLRGFlietext"/>
        <w:spacing w:line="240" w:lineRule="auto"/>
        <w:rPr>
          <w:sz w:val="20"/>
        </w:rPr>
      </w:pPr>
      <w:r>
        <w:rPr>
          <w:sz w:val="20"/>
        </w:rPr>
        <w:t xml:space="preserve"> </w:t>
      </w:r>
    </w:p>
    <w:p w:rsidRDefault="006A7940" w:rsidP="007C69AD">
      <w:pPr>
        <w:pStyle w:val="DLRGFlietext"/>
        <w:spacing w:line="240" w:lineRule="auto"/>
        <w:rPr>
          <w:sz w:val="20"/>
        </w:rPr>
      </w:pPr>
      <w:r>
        <w:rPr>
          <w:sz w:val="20"/>
        </w:rPr>
        <w:t>Ferner würden Ihnen und uns Kosten und Zeit erspart, wenn wir für die Einziehung des Jahresbeitrages ein SEPA-Lastschriftmandat erhielten. Weiterhin bitten wir zu beachten, dass eine Kündigung der Mitgliedschaft spätestens bis zum 30. November des Jahres schriftlich beim Vorstand der DLRG Ortsgruppe Rodenkirchen e.V. eingegangen sein muss. Eine rückwirkende Kündigung kann aus vereinsrechtlichen Gründen nicht erfolgen.</w:t>
      </w:r>
    </w:p>
    <w:p w:rsidRDefault="006A7940" w:rsidP="006A7940">
      <w:pPr>
        <w:pStyle w:val="DLRGFlietext"/>
        <w:spacing w:line="240" w:lineRule="auto"/>
        <w:rPr>
          <w:sz w:val="20"/>
        </w:rPr>
      </w:pPr>
    </w:p>
    <w:p w:rsidRDefault="002D7522" w:rsidP="002D7522">
      <w:pPr>
        <w:rPr>
          <w:sz w:val="20"/>
        </w:rPr>
      </w:pPr>
    </w:p>
    <w:p w:rsidRDefault="002D7522" w:rsidP="002D7522">
      <w:pPr>
        <w:rPr>
          <w:sz w:val="20"/>
        </w:rPr>
      </w:pPr>
      <w:r>
        <w:rPr>
          <w:sz w:val="20"/>
        </w:rPr>
        <w:t>Mit freundlichen Grüßen</w:t>
      </w:r>
    </w:p>
    <w:p w:rsidRDefault="002D7522" w:rsidP="002D7522">
      <w:pPr>
        <w:rPr>
          <w:sz w:val="20"/>
        </w:rPr>
      </w:pPr>
    </w:p>
    <w:p w:rsidRDefault="002D7522" w:rsidP="002D7522">
      <w:pPr>
        <w:rPr>
          <w:sz w:val="20"/>
        </w:rPr>
      </w:pPr>
    </w:p>
    <w:p w:rsidRDefault="002D7522" w:rsidP="002D7522">
      <w:pPr>
        <w:rPr>
          <w:sz w:val="20"/>
        </w:rPr>
      </w:pPr>
    </w:p>
    <w:p w:rsidRDefault="002D7522" w:rsidP="002D7522">
      <w:pPr>
        <w:rPr>
          <w:sz w:val="20"/>
        </w:rPr>
      </w:pPr>
      <w:r>
        <w:rPr>
          <w:sz w:val="20"/>
        </w:rPr>
        <w:t>Oliver Grunwald</w:t>
      </w:r>
    </w:p>
    <w:p w:rsidRDefault="002D7522" w:rsidP="002D7522">
      <w:pPr>
        <w:rPr>
          <w:sz w:val="20"/>
        </w:rPr>
      </w:pPr>
      <w:r>
        <w:rPr>
          <w:sz w:val="20"/>
        </w:rPr>
        <w:t>Geschäftsführer</w:t>
      </w:r>
    </w:p>
    <w:p w:rsidRDefault="001D26C3" w:rsidP="002D7522">
      <w:pPr>
        <w:pStyle w:val="DLRGFlietext"/>
        <w:spacing w:line="240" w:lineRule="auto"/>
        <w:rPr>
          <w:sz w:val="20"/>
        </w:rPr>
      </w:pPr>
    </w:p>
    <w:sectPr w:rsidSect="009D241E">
      <w:headerReference w:type="even" r:id="rId10"/>
      <w:headerReference w:type="default" r:id="rId11"/>
      <w:footerReference w:type="even" r:id="rId12"/>
      <w:footerReference w:type="default" r:id="rId13"/>
      <w:headerReference w:type="first" r:id="rId14"/>
      <w:footerReference w:type="first" r:id="rId15"/>
      <w:footnotePr>
        <w:pos w:val="beneathText"/>
        <w:numRestart w:val="eachPage"/>
      </w:footnotePr>
      <w:pgSz w:w="11906" w:h="16838" w:code="9"/>
      <w:pgMar w:top="1418" w:right="1133" w:bottom="1701" w:left="1418" w:header="720" w:footer="269" w:gutter="0"/>
      <w:paperSrc w:first="1" w:other="1"/>
      <w:cols w:space="720"/>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104" w:rsidRDefault="00156104">
      <w:r>
        <w:separator/>
      </w:r>
    </w:p>
  </w:endnote>
  <w:endnote w:type="continuationSeparator" w:id="0">
    <w:p w:rsidR="00156104" w:rsidRDefault="00156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DLRG Univers 55 Roman">
    <w:altName w:val="Bell MT"/>
    <w:panose1 w:val="02000503040000020003"/>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Default="005C3CDF">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Default="00E67B96">
    <w:pPr>
      <w:jc w:val="center"/>
    </w:pPr>
    <w:r>
      <w:rPr>
        <w:rStyle w:val="Seitenzahl"/>
      </w:rPr>
      <w:fldChar w:fldCharType="begin"/>
    </w:r>
    <w:r>
      <w:rPr>
        <w:rStyle w:val="Seitenzahl"/>
      </w:rPr>
      <w:instrText xml:space="preserve"> PAGE </w:instrText>
    </w:r>
    <w:r>
      <w:rPr>
        <w:rStyle w:val="Seitenzahl"/>
      </w:rPr>
      <w:fldChar w:fldCharType="separate"/>
    </w:r>
    <w:r>
      <w:rPr>
        <w:rStyle w:val="Seitenzahl"/>
      </w:rPr>
      <w:t>3</w:t>
    </w:r>
    <w:r>
      <w:rPr>
        <w:rStyle w:val="Seitenzah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Default="00E11E5E" w:rsidP="000A43B3">
    <w:pPr>
      <w:tabs>
        <w:tab w:val="left" w:pos="2977"/>
        <w:tab w:val="center" w:pos="3686"/>
        <w:tab w:val="left" w:pos="6663"/>
        <w:tab w:val="right" w:pos="9356"/>
      </w:tabs>
      <w:ind w:right="-1"/>
      <w:rPr>
        <w:color w:val="333333"/>
        <w:sz w:val="10"/>
        <w:szCs w:val="10"/>
      </w:rPr>
    </w:pPr>
    <w:r>
      <w:rPr>
        <w:b/>
        <w:color w:val="333333"/>
        <w:sz w:val="12"/>
        <w:szCs w:val="12"/>
      </w:rPr>
      <w:t>Bankverbindung:</w:t>
    </w:r>
    <w:r>
      <w:rPr>
        <w:color w:val="333333"/>
        <w:sz w:val="12"/>
        <w:szCs w:val="12"/>
      </w:rPr>
      <w:tab/>
    </w:r>
    <w:r>
      <w:rPr>
        <w:color w:val="333333"/>
        <w:sz w:val="12"/>
        <w:szCs w:val="12"/>
      </w:rPr>
      <w:tab/>
    </w:r>
    <w:r>
      <w:rPr>
        <w:b/>
        <w:color w:val="333333"/>
        <w:sz w:val="12"/>
        <w:szCs w:val="12"/>
      </w:rPr>
      <w:t>Rechtsform:</w:t>
    </w:r>
    <w:r>
      <w:rPr>
        <w:color w:val="333333"/>
        <w:sz w:val="12"/>
        <w:szCs w:val="12"/>
      </w:rPr>
      <w:t xml:space="preserve"> eingetragener Verein (e.V.)</w:t>
    </w:r>
    <w:r>
      <w:rPr>
        <w:color w:val="333333"/>
        <w:sz w:val="12"/>
        <w:szCs w:val="12"/>
      </w:rPr>
      <w:tab/>
      <w:t>Die Deutsche Lebens-Rettungs-Gesellschaft</w:t>
    </w:r>
  </w:p>
  <w:p w:rsidRDefault="00E11E5E" w:rsidP="000A43B3">
    <w:pPr>
      <w:tabs>
        <w:tab w:val="left" w:pos="2977"/>
        <w:tab w:val="center" w:pos="3686"/>
        <w:tab w:val="left" w:pos="6663"/>
        <w:tab w:val="right" w:pos="9356"/>
      </w:tabs>
      <w:rPr>
        <w:color w:val="333333"/>
        <w:sz w:val="12"/>
        <w:szCs w:val="12"/>
      </w:rPr>
    </w:pPr>
    <w:r>
      <w:rPr>
        <w:color w:val="333333"/>
        <w:sz w:val="12"/>
        <w:szCs w:val="12"/>
      </w:rPr>
      <w:t>Sparkasse KölnBonn</w:t>
    </w:r>
    <w:r>
      <w:rPr>
        <w:color w:val="333333"/>
        <w:sz w:val="12"/>
        <w:szCs w:val="12"/>
      </w:rPr>
      <w:tab/>
    </w:r>
    <w:r>
      <w:rPr>
        <w:b/>
        <w:color w:val="333333"/>
        <w:sz w:val="12"/>
        <w:szCs w:val="12"/>
      </w:rPr>
      <w:t>Amtsgericht:</w:t>
    </w:r>
    <w:r>
      <w:rPr>
        <w:color w:val="333333"/>
        <w:sz w:val="12"/>
        <w:szCs w:val="12"/>
      </w:rPr>
      <w:t xml:space="preserve"> Köln VR 10388</w:t>
    </w:r>
    <w:r>
      <w:rPr>
        <w:color w:val="333333"/>
        <w:sz w:val="12"/>
        <w:szCs w:val="12"/>
      </w:rPr>
      <w:tab/>
      <w:t xml:space="preserve">ist Spitzenverband im Deutschen Olympischen </w:t>
    </w:r>
  </w:p>
  <w:p w:rsidRDefault="00E11E5E" w:rsidP="000A43B3">
    <w:pPr>
      <w:tabs>
        <w:tab w:val="left" w:pos="2977"/>
        <w:tab w:val="center" w:pos="3686"/>
        <w:tab w:val="left" w:pos="6663"/>
        <w:tab w:val="right" w:pos="9356"/>
      </w:tabs>
      <w:rPr>
        <w:color w:val="333333"/>
        <w:sz w:val="12"/>
        <w:szCs w:val="12"/>
      </w:rPr>
    </w:pPr>
    <w:r>
      <w:rPr>
        <w:color w:val="333333"/>
        <w:sz w:val="12"/>
        <w:szCs w:val="12"/>
      </w:rPr>
      <w:t>IBAN: DE52 3705 0198 1003 5020 18</w:t>
    </w:r>
    <w:r>
      <w:rPr>
        <w:color w:val="333333"/>
        <w:sz w:val="12"/>
        <w:szCs w:val="12"/>
      </w:rPr>
      <w:tab/>
    </w:r>
    <w:r>
      <w:rPr>
        <w:b/>
        <w:color w:val="333333"/>
        <w:sz w:val="12"/>
        <w:szCs w:val="12"/>
      </w:rPr>
      <w:t>Vertretungsberechtigung gemäß § 26 BGB</w:t>
    </w:r>
    <w:r>
      <w:rPr>
        <w:color w:val="333333"/>
        <w:sz w:val="12"/>
        <w:szCs w:val="12"/>
      </w:rPr>
      <w:tab/>
      <w:t>Sportbund (DOSB), Mitglied im Deutschen</w:t>
    </w:r>
  </w:p>
  <w:p w:rsidRDefault="00E11E5E" w:rsidP="000A43B3">
    <w:pPr>
      <w:tabs>
        <w:tab w:val="left" w:pos="2977"/>
        <w:tab w:val="center" w:pos="3686"/>
        <w:tab w:val="left" w:pos="6663"/>
        <w:tab w:val="right" w:pos="9356"/>
      </w:tabs>
      <w:rPr>
        <w:color w:val="333333"/>
        <w:sz w:val="12"/>
        <w:szCs w:val="12"/>
      </w:rPr>
    </w:pPr>
    <w:r>
      <w:rPr>
        <w:color w:val="333333"/>
        <w:sz w:val="12"/>
        <w:szCs w:val="12"/>
      </w:rPr>
      <w:t>BIC: COLSDE33XXX</w:t>
    </w:r>
    <w:r>
      <w:rPr>
        <w:color w:val="333333"/>
        <w:sz w:val="12"/>
        <w:szCs w:val="12"/>
      </w:rPr>
      <w:tab/>
    </w:r>
    <w:r>
      <w:rPr>
        <w:color w:val="333333"/>
        <w:sz w:val="12"/>
        <w:szCs w:val="12"/>
      </w:rPr>
      <w:t>Vorsitzender: Ralf Lachmann</w:t>
    </w:r>
    <w:r>
      <w:rPr>
        <w:color w:val="333333"/>
        <w:sz w:val="12"/>
        <w:szCs w:val="12"/>
      </w:rPr>
      <w:tab/>
      <w:t>Paritätischen Wohlfahrtsverband im Deutschen</w:t>
    </w:r>
    <w:r>
      <w:rPr>
        <w:color w:val="333333"/>
        <w:sz w:val="10"/>
        <w:szCs w:val="10"/>
      </w:rPr>
      <w:t xml:space="preserve"> </w:t>
    </w:r>
  </w:p>
  <w:p w:rsidRDefault="000A43B3" w:rsidP="000A43B3">
    <w:pPr>
      <w:tabs>
        <w:tab w:val="left" w:pos="2977"/>
        <w:tab w:val="center" w:pos="3686"/>
        <w:tab w:val="left" w:pos="6663"/>
        <w:tab w:val="right" w:pos="9356"/>
      </w:tabs>
      <w:rPr>
        <w:color w:val="333333"/>
        <w:sz w:val="12"/>
        <w:szCs w:val="12"/>
      </w:rPr>
    </w:pPr>
    <w:r>
      <w:rPr>
        <w:color w:val="333333"/>
        <w:sz w:val="12"/>
        <w:szCs w:val="12"/>
      </w:rPr>
      <w:tab/>
    </w:r>
    <w:r>
      <w:rPr>
        <w:color w:val="333333"/>
        <w:sz w:val="12"/>
        <w:szCs w:val="12"/>
      </w:rPr>
      <w:tab/>
    </w:r>
    <w:r>
      <w:rPr>
        <w:color w:val="333333"/>
        <w:sz w:val="12"/>
        <w:szCs w:val="12"/>
      </w:rPr>
      <w:tab/>
      <w:t>Spendenrat, Mitglied der International Life</w:t>
    </w:r>
  </w:p>
  <w:p w:rsidRDefault="000A43B3" w:rsidP="00166212">
    <w:pPr>
      <w:tabs>
        <w:tab w:val="left" w:pos="2977"/>
        <w:tab w:val="center" w:pos="3686"/>
        <w:tab w:val="left" w:pos="6663"/>
        <w:tab w:val="right" w:pos="9356"/>
      </w:tabs>
      <w:rPr>
        <w:color w:val="333333"/>
        <w:sz w:val="12"/>
        <w:szCs w:val="12"/>
      </w:rPr>
    </w:pPr>
    <w:r>
      <w:rPr>
        <w:color w:val="333333"/>
        <w:sz w:val="12"/>
        <w:szCs w:val="12"/>
      </w:rPr>
      <w:tab/>
    </w:r>
    <w:r>
      <w:rPr>
        <w:color w:val="333333"/>
        <w:sz w:val="12"/>
        <w:szCs w:val="12"/>
      </w:rPr>
      <w:tab/>
    </w:r>
    <w:r>
      <w:rPr>
        <w:color w:val="333333"/>
        <w:sz w:val="12"/>
        <w:szCs w:val="12"/>
      </w:rPr>
      <w:tab/>
    </w:r>
    <w:r>
      <w:rPr>
        <w:color w:val="333333"/>
        <w:sz w:val="12"/>
        <w:szCs w:val="12"/>
      </w:rPr>
      <w:t>Saving Federation (ILS) und der ILS-Europe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104" w:rsidRDefault="00156104">
      <w:r>
        <w:separator/>
      </w:r>
    </w:p>
  </w:footnote>
  <w:footnote w:type="continuationSeparator" w:id="0">
    <w:p w:rsidR="00156104" w:rsidRDefault="001561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Default="005C3CDF">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Default="005C3CDF">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Default="00E67B96" w:rsidP="00294419">
    <w:pPr>
      <w:rPr>
        <w:sz w:val="20"/>
      </w:rPr>
    </w:pPr>
    <w:r>
      <w:rPr>
        <w:sz w:val="19"/>
      </w:rPr>
      <w:pict>
        <v:line id="Gerade Verbindung 5" o:spid="_x0000_s2051" style="position:absolute;z-index:251660288;visibility:visible;mso-width-relative:margin;mso-height-relative:margin" from="-58.9pt,524.5pt" to="-49.9pt,524.5pt" strokecolor="#4579b8 [3044]"/>
      </w:pict>
    </w:r>
    <w:r>
      <w:rPr>
        <w:sz w:val="19"/>
      </w:rPr>
      <w:pict>
        <v:line id="Gerade Verbindung 4" o:spid="_x0000_s2050" style="position:absolute;z-index:251659264;visibility:visible;mso-position-horizontal-relative:page;mso-position-vertical-relative:margin;mso-width-relative:margin;mso-height-relative:margin" from="14.2pt,195.6pt" to="23.2pt,195.6pt" strokecolor="#4579b8 [3044]">
          <w10:wrap type="square" anchorx="page" anchory="margin"/>
          <w10:anchorlock/>
        </v:line>
      </w:pict>
    </w:r>
  </w:p>
  <w:p w:rsidRDefault="00294419">
    <w:pPr>
      <w:pStyle w:val="Kopfzeile"/>
    </w:pPr>
  </w:p>
  <w:p w:rsidRDefault="00294419">
    <w:pPr>
      <w:pStyle w:val="Kopfzeile"/>
    </w:pPr>
  </w:p>
  <w:p w:rsidRDefault="00294419">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attachedTemplate r:id="rId1"/>
  <w:stylePaneFormatFilter w:val="3F01"/>
  <w:defaultTabStop w:val="1134"/>
  <w:hyphenationZone w:val="425"/>
  <w:drawingGridHorizontalSpacing w:val="78"/>
  <w:drawingGridVerticalSpacing w:val="106"/>
  <w:displayHorizontalDrawingGridEvery w:val="0"/>
  <w:displayVerticalDrawingGridEvery w:val="0"/>
  <w:noPunctuationKerning/>
  <w:characterSpacingControl w:val="doNotCompress"/>
  <w:hdrShapeDefaults>
    <o:shapedefaults v:ext="edit" spidmax="6146"/>
    <o:shapelayout v:ext="edit">
      <o:idmap v:ext="edit" data="2"/>
    </o:shapelayout>
  </w:hdrShapeDefaults>
  <w:footnotePr>
    <w:pos w:val="beneathText"/>
    <w:numRestart w:val="eachPage"/>
    <w:footnote w:id="-1"/>
    <w:footnote w:id="0"/>
  </w:footnotePr>
  <w:endnotePr>
    <w:endnote w:id="-1"/>
    <w:endnote w:id="0"/>
  </w:endnotePr>
  <w:compat/>
  <w:rsids>
    <w:rsidRoot w:val="002C4439"/>
    <w:rsid w:val="00044BA9"/>
    <w:rsid w:val="00082788"/>
    <w:rsid w:val="00087414"/>
    <w:rsid w:val="00087508"/>
    <w:rsid w:val="000A43B3"/>
    <w:rsid w:val="000A7A94"/>
    <w:rsid w:val="000E7397"/>
    <w:rsid w:val="00104272"/>
    <w:rsid w:val="00156104"/>
    <w:rsid w:val="00156186"/>
    <w:rsid w:val="00166212"/>
    <w:rsid w:val="00167578"/>
    <w:rsid w:val="00183242"/>
    <w:rsid w:val="001B7747"/>
    <w:rsid w:val="001D26C3"/>
    <w:rsid w:val="001E6B48"/>
    <w:rsid w:val="00225172"/>
    <w:rsid w:val="00251A74"/>
    <w:rsid w:val="0025793F"/>
    <w:rsid w:val="00262972"/>
    <w:rsid w:val="00264590"/>
    <w:rsid w:val="00271D6F"/>
    <w:rsid w:val="00271E4D"/>
    <w:rsid w:val="00294419"/>
    <w:rsid w:val="002B32F4"/>
    <w:rsid w:val="002C4439"/>
    <w:rsid w:val="002D037E"/>
    <w:rsid w:val="002D5318"/>
    <w:rsid w:val="002D7522"/>
    <w:rsid w:val="002E1824"/>
    <w:rsid w:val="002E5897"/>
    <w:rsid w:val="002F7E9C"/>
    <w:rsid w:val="00323EE1"/>
    <w:rsid w:val="0032685E"/>
    <w:rsid w:val="003435B8"/>
    <w:rsid w:val="003A5F94"/>
    <w:rsid w:val="003E2E42"/>
    <w:rsid w:val="003F7128"/>
    <w:rsid w:val="00414935"/>
    <w:rsid w:val="00444985"/>
    <w:rsid w:val="0048363B"/>
    <w:rsid w:val="00487563"/>
    <w:rsid w:val="004C4D7F"/>
    <w:rsid w:val="004D4CD7"/>
    <w:rsid w:val="004E01E7"/>
    <w:rsid w:val="004F0765"/>
    <w:rsid w:val="004F3590"/>
    <w:rsid w:val="005B3D03"/>
    <w:rsid w:val="005B7501"/>
    <w:rsid w:val="005C03B3"/>
    <w:rsid w:val="005C3CDF"/>
    <w:rsid w:val="005D44A1"/>
    <w:rsid w:val="00616F01"/>
    <w:rsid w:val="0066363A"/>
    <w:rsid w:val="00667609"/>
    <w:rsid w:val="006772D2"/>
    <w:rsid w:val="006A02F7"/>
    <w:rsid w:val="006A7940"/>
    <w:rsid w:val="006E5A0E"/>
    <w:rsid w:val="00702FED"/>
    <w:rsid w:val="00704214"/>
    <w:rsid w:val="00713A48"/>
    <w:rsid w:val="0072356D"/>
    <w:rsid w:val="00724F39"/>
    <w:rsid w:val="007358CA"/>
    <w:rsid w:val="007452CC"/>
    <w:rsid w:val="00781458"/>
    <w:rsid w:val="00791142"/>
    <w:rsid w:val="007B26BF"/>
    <w:rsid w:val="007C1F12"/>
    <w:rsid w:val="007C69AD"/>
    <w:rsid w:val="007F1D8D"/>
    <w:rsid w:val="00824903"/>
    <w:rsid w:val="00824F23"/>
    <w:rsid w:val="00841295"/>
    <w:rsid w:val="00847BBB"/>
    <w:rsid w:val="00880160"/>
    <w:rsid w:val="008A2E7D"/>
    <w:rsid w:val="008D53DF"/>
    <w:rsid w:val="008E267B"/>
    <w:rsid w:val="00905AA7"/>
    <w:rsid w:val="00922E1F"/>
    <w:rsid w:val="00984D9A"/>
    <w:rsid w:val="009A15DD"/>
    <w:rsid w:val="009A3996"/>
    <w:rsid w:val="009B6372"/>
    <w:rsid w:val="009D241E"/>
    <w:rsid w:val="009E7C06"/>
    <w:rsid w:val="009F059F"/>
    <w:rsid w:val="009F7126"/>
    <w:rsid w:val="00A06DE6"/>
    <w:rsid w:val="00A105EB"/>
    <w:rsid w:val="00A117EA"/>
    <w:rsid w:val="00A3291C"/>
    <w:rsid w:val="00A405B2"/>
    <w:rsid w:val="00A506A5"/>
    <w:rsid w:val="00A63348"/>
    <w:rsid w:val="00A74EBE"/>
    <w:rsid w:val="00B175F4"/>
    <w:rsid w:val="00B278A1"/>
    <w:rsid w:val="00B45266"/>
    <w:rsid w:val="00B81C8F"/>
    <w:rsid w:val="00B83563"/>
    <w:rsid w:val="00BA0C36"/>
    <w:rsid w:val="00BA22FF"/>
    <w:rsid w:val="00C13F6B"/>
    <w:rsid w:val="00C23850"/>
    <w:rsid w:val="00C3344E"/>
    <w:rsid w:val="00CE2D0D"/>
    <w:rsid w:val="00D11D78"/>
    <w:rsid w:val="00D14C21"/>
    <w:rsid w:val="00D8667B"/>
    <w:rsid w:val="00DA18BC"/>
    <w:rsid w:val="00E01BAD"/>
    <w:rsid w:val="00E11E5E"/>
    <w:rsid w:val="00E4581D"/>
    <w:rsid w:val="00E506B0"/>
    <w:rsid w:val="00E67B96"/>
    <w:rsid w:val="00E70C70"/>
    <w:rsid w:val="00EC06BB"/>
    <w:rsid w:val="00ED24AC"/>
    <w:rsid w:val="00ED5A7B"/>
    <w:rsid w:val="00EF05A4"/>
    <w:rsid w:val="00EF53FE"/>
    <w:rsid w:val="00F12DC9"/>
    <w:rsid w:val="00F351BC"/>
    <w:rsid w:val="00F92041"/>
    <w:rsid w:val="00F930BB"/>
    <w:rsid w:val="00FC010E"/>
    <w:rsid w:val="00FE2B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A02F7"/>
    <w:pPr>
      <w:widowControl w:val="0"/>
      <w:suppressAutoHyphens/>
    </w:pPr>
    <w:rPr>
      <w:rFonts w:ascii="DLRG Univers 55 Roman" w:hAnsi="DLRG Univers 55 Roman"/>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LRGAbsenderimEmpfngerfeld">
    <w:name w:val="DLRG_Absender im Empfängerfeld"/>
    <w:basedOn w:val="Standard"/>
    <w:rsid w:val="006A02F7"/>
    <w:pPr>
      <w:framePr w:w="4678" w:h="1871" w:hSpace="181" w:wrap="notBeside" w:vAnchor="page" w:hAnchor="page" w:x="1419" w:y="2836" w:anchorLock="1"/>
      <w:spacing w:line="200" w:lineRule="atLeast"/>
      <w:suppressOverlap/>
    </w:pPr>
    <w:rPr>
      <w:color w:val="000000"/>
      <w:spacing w:val="-4"/>
      <w:sz w:val="12"/>
    </w:rPr>
  </w:style>
  <w:style w:type="paragraph" w:customStyle="1" w:styleId="DLRGEmpfngeradresse">
    <w:name w:val="DLRG_Empfängeradresse"/>
    <w:rsid w:val="006A02F7"/>
    <w:pPr>
      <w:framePr w:w="4678" w:h="1871" w:hSpace="181" w:wrap="notBeside" w:vAnchor="page" w:hAnchor="page" w:x="1419" w:y="2836" w:anchorLock="1"/>
      <w:spacing w:before="120"/>
      <w:suppressOverlap/>
    </w:pPr>
    <w:rPr>
      <w:rFonts w:ascii="DLRG Univers 55 Roman" w:hAnsi="DLRG Univers 55 Roman"/>
      <w:sz w:val="19"/>
    </w:rPr>
  </w:style>
  <w:style w:type="paragraph" w:customStyle="1" w:styleId="DLRGBetreffzeile">
    <w:name w:val="DLRG_Betreffzeile"/>
    <w:rsid w:val="006A02F7"/>
    <w:rPr>
      <w:rFonts w:ascii="DLRG Univers 55 Roman" w:hAnsi="DLRG Univers 55 Roman"/>
      <w:sz w:val="19"/>
    </w:rPr>
  </w:style>
  <w:style w:type="paragraph" w:customStyle="1" w:styleId="DLRGAnrede">
    <w:name w:val="DLRG_Anrede"/>
    <w:rsid w:val="006A02F7"/>
    <w:pPr>
      <w:spacing w:line="480" w:lineRule="auto"/>
    </w:pPr>
    <w:rPr>
      <w:rFonts w:ascii="DLRG Univers 55 Roman" w:hAnsi="DLRG Univers 55 Roman"/>
      <w:sz w:val="19"/>
    </w:rPr>
  </w:style>
  <w:style w:type="paragraph" w:customStyle="1" w:styleId="DLRGAbsenderdaten">
    <w:name w:val="DLRG_Absenderdaten"/>
    <w:rsid w:val="006A02F7"/>
    <w:pPr>
      <w:framePr w:w="2642" w:h="13134" w:hSpace="181" w:wrap="around" w:vAnchor="page" w:hAnchor="page" w:x="8750" w:y="2858" w:anchorLock="1"/>
      <w:spacing w:line="317" w:lineRule="atLeast"/>
    </w:pPr>
    <w:rPr>
      <w:rFonts w:ascii="DLRG Univers 55 Roman" w:hAnsi="DLRG Univers 55 Roman"/>
      <w:iCs/>
      <w:sz w:val="14"/>
    </w:rPr>
  </w:style>
  <w:style w:type="paragraph" w:customStyle="1" w:styleId="DLRGFlietext">
    <w:name w:val="DLRG_Fließtext"/>
    <w:rsid w:val="006A02F7"/>
    <w:pPr>
      <w:spacing w:line="319" w:lineRule="auto"/>
    </w:pPr>
    <w:rPr>
      <w:rFonts w:ascii="DLRG Univers 55 Roman" w:hAnsi="DLRG Univers 55 Roman"/>
      <w:sz w:val="19"/>
    </w:rPr>
  </w:style>
  <w:style w:type="paragraph" w:styleId="Kopfzeile">
    <w:name w:val="header"/>
    <w:basedOn w:val="Standard"/>
    <w:rsid w:val="006A02F7"/>
    <w:pPr>
      <w:tabs>
        <w:tab w:val="center" w:pos="4536"/>
        <w:tab w:val="right" w:pos="9072"/>
      </w:tabs>
    </w:pPr>
  </w:style>
  <w:style w:type="paragraph" w:styleId="Fuzeile">
    <w:name w:val="footer"/>
    <w:basedOn w:val="Standard"/>
    <w:rsid w:val="006A02F7"/>
    <w:pPr>
      <w:tabs>
        <w:tab w:val="center" w:pos="4536"/>
        <w:tab w:val="right" w:pos="9072"/>
      </w:tabs>
    </w:pPr>
  </w:style>
  <w:style w:type="character" w:styleId="Seitenzahl">
    <w:name w:val="page number"/>
    <w:basedOn w:val="Absatz-Standardschriftart"/>
    <w:rsid w:val="006A02F7"/>
  </w:style>
  <w:style w:type="paragraph" w:customStyle="1" w:styleId="DLRGFuzeile">
    <w:name w:val="DLRG_Fußzeile"/>
    <w:basedOn w:val="Standard"/>
    <w:rsid w:val="0048363B"/>
    <w:pPr>
      <w:tabs>
        <w:tab w:val="left" w:pos="1440"/>
        <w:tab w:val="right" w:pos="9070"/>
      </w:tabs>
      <w:spacing w:after="119"/>
      <w:ind w:right="1985"/>
      <w:jc w:val="right"/>
    </w:pPr>
    <w:rPr>
      <w:sz w:val="14"/>
    </w:rPr>
  </w:style>
  <w:style w:type="paragraph" w:styleId="Sprechblasentext">
    <w:name w:val="Balloon Text"/>
    <w:basedOn w:val="Standard"/>
    <w:link w:val="SprechblasentextZchn"/>
    <w:rsid w:val="00225172"/>
    <w:rPr>
      <w:rFonts w:ascii="Tahoma" w:hAnsi="Tahoma" w:cs="Tahoma"/>
      <w:sz w:val="16"/>
      <w:szCs w:val="16"/>
    </w:rPr>
  </w:style>
  <w:style w:type="character" w:customStyle="1" w:styleId="SprechblasentextZchn">
    <w:name w:val="Sprechblasentext Zchn"/>
    <w:link w:val="Sprechblasentext"/>
    <w:rsid w:val="00225172"/>
    <w:rPr>
      <w:rFonts w:ascii="Tahoma" w:hAnsi="Tahoma" w:cs="Tahoma"/>
      <w:sz w:val="16"/>
      <w:szCs w:val="16"/>
    </w:rPr>
  </w:style>
  <w:style w:type="character" w:styleId="Hyperlink">
    <w:name w:val="Hyperlink"/>
    <w:rsid w:val="001D26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lrg-rodenkirchen.de"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lrg-rodenkirchen.d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Word\DLRG%20Rodenkirchen%20e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0E07B-F136-4EFD-9E75-E50057BAB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DLRG Rodenkirchen eV.dotx</Template>
  <TotalTime>0</TotalTime>
  <Pages>1</Pages>
  <Words>81</Words>
  <Characters>515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Landesverband  Name</vt:lpstr>
    </vt:vector>
  </TitlesOfParts>
  <Company>simcos</Company>
  <LinksUpToDate>false</LinksUpToDate>
  <CharactersWithSpaces>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Landesverband  Name</dc:title>
  <dc:creator>Oliver Grunwald;OpenTBS 1.10.7</dc:creator>
  <cp:lastModifiedBy>Oliver Grunwald</cp:lastModifiedBy>
  <cp:revision>13</cp:revision>
  <cp:lastPrinted>2017-01-08T13:04:00Z</cp:lastPrinted>
  <dcterms:created xsi:type="dcterms:W3CDTF">2017-02-19T15:45:00Z</dcterms:created>
  <dcterms:modified xsi:type="dcterms:W3CDTF">2022-11-22T17:01:00Z</dcterms:modified>
</cp:coreProperties>
</file>