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0191E" w:rsidP="006E5A0E">
      <w:pPr>
        <w:pStyle w:val="DLRGAbsenderimEmpfngerfeld"/>
        <w:framePr w:h="2094" w:wrap="notBeside" w:x="1380" w:y="2581"/>
        <w:rPr>
          <w:color w:val="333333"/>
          <w:sz w:val="14"/>
        </w:rPr>
      </w:pPr>
    </w:p>
    <w:p w:rsidRDefault="00724F39" w:rsidP="006E5A0E">
      <w:pPr>
        <w:pStyle w:val="DLRGAbsenderimEmpfngerfeld"/>
        <w:framePr w:h="2094" w:wrap="notBeside" w:x="1380" w:y="2581"/>
        <w:rPr>
          <w:color w:val="333333"/>
          <w:sz w:val="14"/>
        </w:rPr>
      </w:pPr>
      <w:r>
        <w:rPr>
          <w:color w:val="333333"/>
          <w:sz w:val="14"/>
        </w:rPr>
        <w:t>DLRG ·  Ortsgruppe Rodenkirchen e.V.  ·  Am Sandpfad 10 ·  50999 Köln</w:t>
      </w:r>
    </w:p>
    <w:p w:rsidRDefault="00225172" w:rsidP="006E5A0E">
      <w:pPr>
        <w:pStyle w:val="DLRGAbsenderimEmpfngerfeld"/>
        <w:framePr w:h="2094" w:wrap="notBeside" w:x="1380" w:y="2581"/>
        <w:spacing w:line="240" w:lineRule="auto"/>
      </w:pPr>
    </w:p>
    <w:p w:rsidRDefault="002E1824" w:rsidP="006E5A0E">
      <w:pPr>
        <w:pStyle w:val="DLRGEmpfngeradresse"/>
        <w:framePr w:h="2094" w:wrap="notBeside" w:x="1380" w:y="2581"/>
        <w:spacing w:before="0" w:line="276" w:lineRule="auto"/>
        <w:rPr>
          <w:sz w:val="20"/>
        </w:rPr>
      </w:pPr>
      <w:r>
        <w:rPr>
          <w:sz w:val="20"/>
        </w:rPr>
        <w:t>Herr</w:t>
      </w:r>
    </w:p>
    <w:p w:rsidRDefault="003F7128" w:rsidP="006E5A0E">
      <w:pPr>
        <w:pStyle w:val="DLRGEmpfngeradresse"/>
        <w:framePr w:h="2094" w:wrap="notBeside" w:x="1380" w:y="2581"/>
        <w:spacing w:before="0" w:line="276" w:lineRule="auto"/>
        <w:rPr>
          <w:sz w:val="20"/>
        </w:rPr>
      </w:pPr>
      <w:r>
        <w:rPr>
          <w:sz w:val="20"/>
        </w:rPr>
        <w:t>Roman Tisch</w:t>
      </w:r>
    </w:p>
    <w:p w:rsidRDefault="002E1824" w:rsidP="006E5A0E">
      <w:pPr>
        <w:pStyle w:val="DLRGEmpfngeradresse"/>
        <w:framePr w:h="2094" w:wrap="notBeside" w:x="1380" w:y="2581"/>
        <w:spacing w:before="0" w:line="276" w:lineRule="auto"/>
        <w:rPr>
          <w:sz w:val="20"/>
        </w:rPr>
      </w:pPr>
      <w:r>
        <w:rPr>
          <w:sz w:val="20"/>
        </w:rPr>
        <w:t>Mainstraße 67</w:t>
      </w:r>
    </w:p>
    <w:p w:rsidRDefault="00166212" w:rsidP="006E5A0E">
      <w:pPr>
        <w:pStyle w:val="DLRGEmpfngeradresse"/>
        <w:framePr w:h="2094" w:wrap="notBeside" w:x="1380" w:y="2581"/>
        <w:spacing w:before="0" w:line="276" w:lineRule="auto"/>
        <w:rPr>
          <w:sz w:val="20"/>
        </w:rPr>
      </w:pPr>
    </w:p>
    <w:p w:rsidRDefault="002E1824" w:rsidP="006E5A0E">
      <w:pPr>
        <w:pStyle w:val="DLRGEmpfngeradresse"/>
        <w:framePr w:h="2094" w:wrap="notBeside" w:x="1380" w:y="2581"/>
        <w:spacing w:before="0" w:line="276" w:lineRule="auto"/>
        <w:rPr>
          <w:b/>
          <w:sz w:val="20"/>
        </w:rPr>
      </w:pPr>
      <w:r>
        <w:rPr>
          <w:b/>
          <w:sz w:val="20"/>
        </w:rPr>
        <w:t>50996 Köln</w:t>
      </w:r>
    </w:p>
    <w:p w:rsidRDefault="00A405B2" w:rsidP="006E5A0E">
      <w:pPr>
        <w:pStyle w:val="DLRGEmpfngeradresse"/>
        <w:framePr w:h="2094" w:wrap="notBeside" w:x="1380" w:y="2581"/>
        <w:spacing w:before="0" w:line="276" w:lineRule="auto"/>
        <w:rPr>
          <w:b/>
          <w:sz w:val="20"/>
        </w:rPr>
      </w:pPr>
      <w:r>
        <w:rPr>
          <w:b/>
          <w:sz w:val="20"/>
        </w:rPr>
        <w:t> </w:t>
      </w:r>
    </w:p>
    <w:p w:rsidRDefault="00704214">
      <w:pPr>
        <w:rPr>
          <w:sz w:val="19"/>
        </w:rPr>
      </w:pPr>
      <w: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-439420</wp:posOffset>
            </wp:positionV>
            <wp:extent cx="1447165" cy="1194435"/>
            <wp:effectExtent l="0" t="0" r="635" b="5715"/>
            <wp:wrapTight wrapText="bothSides">
              <wp:wrapPolygon edited="0">
                <wp:start x="0" y="0"/>
                <wp:lineTo x="0" y="21359"/>
                <wp:lineTo x="21325" y="21359"/>
                <wp:lineTo x="21325" y="0"/>
                <wp:lineTo x="0" y="0"/>
              </wp:wrapPolygon>
            </wp:wrapTight>
            <wp:docPr id="6" name="Bild 6" descr="Logo-BU-HKS44-4c_ohne_e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BU-HKS44-4c_ohne_eV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7F1D8D">
      <w:pPr>
        <w:rPr>
          <w:sz w:val="19"/>
        </w:rPr>
      </w:pPr>
    </w:p>
    <w:p w:rsidRDefault="007F1D8D">
      <w:pPr>
        <w:rPr>
          <w:sz w:val="19"/>
        </w:rPr>
      </w:pPr>
    </w:p>
    <w:p w:rsidRDefault="00790DE5">
      <w:pPr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360.9pt;margin-top:28.5pt;width:118.1pt;height:127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" strokecolor="white">
            <v:textbox>
              <w:txbxContent>
                <w:p w:rsidRDefault="009B6372" w:rsidP="009B6372">
                  <w:pPr>
                    <w:spacing w:before="180"/>
                    <w:rPr>
                      <w:b/>
                      <w:color w:val="333333"/>
                      <w:sz w:val="12"/>
                      <w:szCs w:val="12"/>
                    </w:rPr>
                  </w:pPr>
                  <w:r>
                    <w:rPr>
                      <w:b/>
                      <w:color w:val="333333"/>
                      <w:sz w:val="12"/>
                      <w:szCs w:val="12"/>
                    </w:rPr>
                    <w:t>Landesverband Nordrhein</w:t>
                  </w:r>
                </w:p>
                <w:p w:rsidRDefault="009B6372" w:rsidP="001D26C3">
                  <w:pPr>
                    <w:spacing w:before="60"/>
                    <w:rPr>
                      <w:b/>
                      <w:color w:val="333333"/>
                      <w:sz w:val="12"/>
                      <w:szCs w:val="12"/>
                    </w:rPr>
                  </w:pPr>
                  <w:r>
                    <w:rPr>
                      <w:b/>
                      <w:color w:val="333333"/>
                      <w:sz w:val="12"/>
                      <w:szCs w:val="12"/>
                    </w:rPr>
                    <w:t>Bezirk Köln</w:t>
                  </w:r>
                </w:p>
                <w:p w:rsidRDefault="001D26C3" w:rsidP="001D26C3">
                  <w:pPr>
                    <w:spacing w:before="60"/>
                    <w:rPr>
                      <w:b/>
                      <w:color w:val="333333"/>
                      <w:sz w:val="12"/>
                      <w:szCs w:val="12"/>
                    </w:rPr>
                  </w:pPr>
                  <w:r>
                    <w:rPr>
                      <w:b/>
                      <w:color w:val="333333"/>
                      <w:sz w:val="12"/>
                      <w:szCs w:val="12"/>
                    </w:rPr>
                    <w:t>Ortsgruppe Rodenkirchen e.V.</w:t>
                  </w:r>
                </w:p>
                <w:p w:rsidRDefault="00166212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>Geschäftsführung</w:t>
                  </w:r>
                </w:p>
                <w:p w:rsidRDefault="00E11E5E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>Am Sandpfad 10</w:t>
                  </w:r>
                </w:p>
                <w:p w:rsidRDefault="00E11E5E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>50999 Köln</w:t>
                  </w:r>
                </w:p>
                <w:p w:rsidRDefault="009959EE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</w:p>
                <w:p w:rsidRDefault="001D26C3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 xml:space="preserve">E-Mail: </w:t>
                  </w:r>
                  <w:hyperlink r:id="rId8" w:history="1">
                    <w:r>
                      <w:rPr>
                        <w:rStyle w:val="Hyperlink"/>
                        <w:color w:val="333333"/>
                        <w:sz w:val="12"/>
                        <w:szCs w:val="12"/>
                      </w:rPr>
                      <w:t>info@dlrg-rodenkirchen.de</w:t>
                    </w:r>
                  </w:hyperlink>
                </w:p>
                <w:p w:rsidRDefault="001D26C3" w:rsidP="001D26C3">
                  <w:pPr>
                    <w:spacing w:before="60"/>
                    <w:rPr>
                      <w:rStyle w:val="Hyperlink"/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 xml:space="preserve">Internet: </w:t>
                  </w:r>
                  <w:hyperlink r:id="rId9" w:history="1">
                    <w:r>
                      <w:rPr>
                        <w:rStyle w:val="Hyperlink"/>
                        <w:color w:val="333333"/>
                        <w:sz w:val="12"/>
                        <w:szCs w:val="12"/>
                      </w:rPr>
                      <w:t>www.dlrg-rodenkirchen.de</w:t>
                    </w:r>
                  </w:hyperlink>
                </w:p>
                <w:p w:rsidRDefault="00C13F6B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 xml:space="preserve">Kürzel: </w:t>
                  </w:r>
                  <w:r>
                    <w:rPr>
                      <w:color w:val="333333"/>
                      <w:sz w:val="12"/>
                      <w:szCs w:val="12"/>
                    </w:rPr>
                    <w:fldChar w:fldCharType="begin"/>
                  </w:r>
                  <w:r>
                    <w:rPr>
                      <w:color w:val="333333"/>
                      <w:sz w:val="12"/>
                      <w:szCs w:val="12"/>
                    </w:rPr>
                    <w:instrText xml:space="preserve"> TIME \@ "yy" </w:instrText>
                  </w:r>
                  <w:r>
                    <w:rPr>
                      <w:color w:val="333333"/>
                      <w:sz w:val="12"/>
                      <w:szCs w:val="12"/>
                    </w:rPr>
                    <w:fldChar w:fldCharType="separate"/>
                  </w:r>
                  <w:r>
                    <w:rPr>
                      <w:color w:val="333333"/>
                      <w:sz w:val="12"/>
                      <w:szCs w:val="12"/>
                    </w:rPr>
                    <w:t>19</w:t>
                  </w:r>
                  <w:r>
                    <w:rPr>
                      <w:color w:val="333333"/>
                      <w:sz w:val="12"/>
                      <w:szCs w:val="12"/>
                    </w:rPr>
                    <w:fldChar w:fldCharType="end"/>
                  </w:r>
                  <w:r>
                    <w:rPr>
                      <w:color w:val="333333"/>
                      <w:sz w:val="12"/>
                      <w:szCs w:val="12"/>
                    </w:rPr>
                    <w:t>-9999-SM</w:t>
                  </w:r>
                  <w:r>
                    <w:rPr>
                      <w:color w:val="333333"/>
                      <w:sz w:val="12"/>
                      <w:szCs w:val="12"/>
                    </w:rPr>
                    <w:tab/>
                  </w:r>
                </w:p>
                <w:p w:rsidRDefault="001D26C3" w:rsidP="001D26C3">
                  <w:pPr>
                    <w:spacing w:before="60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Default="007F1D8D">
      <w:pPr>
        <w:pStyle w:val="DLRGBetreffzeile"/>
        <w:rPr>
          <w:szCs w:val="24"/>
        </w:rPr>
      </w:pPr>
    </w:p>
    <w:p w:rsidRDefault="007F1D8D">
      <w:pPr>
        <w:rPr>
          <w:sz w:val="19"/>
        </w:rPr>
      </w:pPr>
    </w:p>
    <w:p w:rsidRDefault="007F1D8D">
      <w:pPr>
        <w:rPr>
          <w:sz w:val="20"/>
        </w:rPr>
      </w:pPr>
    </w:p>
    <w:p w:rsidRDefault="007F1D8D">
      <w:pPr>
        <w:rPr>
          <w:sz w:val="20"/>
        </w:rPr>
      </w:pPr>
    </w:p>
    <w:p w:rsidRDefault="007F1D8D">
      <w:pPr>
        <w:rPr>
          <w:sz w:val="20"/>
        </w:rPr>
      </w:pPr>
    </w:p>
    <w:p w:rsidRDefault="00790DE5" w:rsidP="001D26C3">
      <w:pPr>
        <w:pStyle w:val="DLRGBetreffzeile"/>
        <w:jc w:val="righ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TIME \@ "dddd, d. MMMM yyyy" </w:instrText>
      </w:r>
      <w:r>
        <w:rPr>
          <w:sz w:val="20"/>
        </w:rPr>
        <w:fldChar w:fldCharType="separate"/>
      </w:r>
      <w:r>
        <w:rPr>
          <w:sz w:val="20"/>
        </w:rPr>
        <w:t>Montag, 20. Mai 2019</w:t>
      </w:r>
      <w:r>
        <w:rPr>
          <w:sz w:val="20"/>
        </w:rPr>
        <w:fldChar w:fldCharType="end"/>
      </w:r>
    </w:p>
    <w:p w:rsidRDefault="007F1D8D">
      <w:pPr>
        <w:rPr>
          <w:sz w:val="20"/>
        </w:rPr>
      </w:pPr>
    </w:p>
    <w:p w:rsidRDefault="007F1D8D">
      <w:pPr>
        <w:rPr>
          <w:sz w:val="20"/>
        </w:rPr>
      </w:pPr>
    </w:p>
    <w:p w:rsidRDefault="007F1D8D" w:rsidP="00A405B2">
      <w:pPr>
        <w:pStyle w:val="DLRGAnrede"/>
        <w:spacing w:line="240" w:lineRule="auto"/>
        <w:rPr>
          <w:sz w:val="20"/>
        </w:rPr>
      </w:pPr>
      <w:r>
        <w:rPr>
          <w:b/>
          <w:sz w:val="20"/>
        </w:rPr>
        <w:t>Betreff: Rechnung DLRG Mitgliedschaft Nr. 9999</w:t>
      </w:r>
    </w:p>
    <w:p w:rsidRDefault="007F1D8D">
      <w:pPr>
        <w:rPr>
          <w:sz w:val="20"/>
        </w:rPr>
      </w:pPr>
    </w:p>
    <w:p w:rsidRDefault="007F1D8D">
      <w:pPr>
        <w:rPr>
          <w:sz w:val="20"/>
        </w:rPr>
      </w:pPr>
    </w:p>
    <w:p w:rsidRDefault="00A405B2" w:rsidP="001D26C3">
      <w:pPr>
        <w:pStyle w:val="DLRGAnrede"/>
        <w:spacing w:line="240" w:lineRule="auto"/>
        <w:rPr>
          <w:sz w:val="20"/>
        </w:rPr>
      </w:pPr>
      <w:r>
        <w:rPr>
          <w:sz w:val="20"/>
        </w:rPr>
        <w:t>Sehr geehrter Herr Tisch,</w:t>
      </w:r>
    </w:p>
    <w:p w:rsidRDefault="001D26C3" w:rsidP="001D26C3">
      <w:pPr>
        <w:pStyle w:val="DLRGAnrede"/>
        <w:spacing w:line="240" w:lineRule="auto"/>
        <w:rPr>
          <w:sz w:val="20"/>
        </w:rPr>
      </w:pPr>
    </w:p>
    <w:p w:rsidRDefault="002D7522" w:rsidP="002D7522">
      <w:pPr>
        <w:pStyle w:val="DLRGFlietext"/>
        <w:spacing w:line="240" w:lineRule="auto"/>
        <w:rPr>
          <w:sz w:val="20"/>
        </w:rPr>
      </w:pPr>
      <w:r>
        <w:rPr>
          <w:sz w:val="20"/>
        </w:rPr>
        <w:t>anbei erhalten Sie die Rechnung für den Jahresbeitrag bei der DLRG Rodenkirchen e.V..</w:t>
      </w:r>
    </w:p>
    <w:p w:rsidRDefault="00F92041" w:rsidP="002D7522">
      <w:pPr>
        <w:pStyle w:val="DLRGFlietext"/>
        <w:spacing w:line="240" w:lineRule="auto"/>
        <w:rPr>
          <w:sz w:val="20"/>
        </w:rPr>
      </w:pPr>
    </w:p>
    <w:p w:rsidRDefault="00F92041" w:rsidP="00F92041">
      <w:pPr>
        <w:pStyle w:val="DLRGFlietext"/>
        <w:spacing w:line="240" w:lineRule="auto"/>
        <w:rPr>
          <w:sz w:val="20"/>
        </w:rPr>
      </w:pPr>
      <w:r>
        <w:rPr>
          <w:sz w:val="20"/>
        </w:rPr>
        <w:t>Wir werden den Betrag in den nächsten Tagen von Ihrem Konto IBAN: DE52370501981003502018 bei der Sparkasse KölnBonn (BIC: COLSDE33XXX) einziehen.</w:t>
      </w:r>
    </w:p>
    <w:p w:rsidRDefault="00F92041" w:rsidP="002D7522">
      <w:pPr>
        <w:pStyle w:val="DLRGFlietext"/>
        <w:spacing w:line="240" w:lineRule="auto"/>
        <w:rPr>
          <w:sz w:val="20"/>
        </w:rPr>
      </w:pPr>
    </w:p>
    <w:p w:rsidRDefault="006A7940" w:rsidP="006A7940">
      <w:pPr>
        <w:pStyle w:val="DLRGFlietext"/>
        <w:spacing w:line="240" w:lineRule="auto"/>
        <w:rPr>
          <w:sz w:val="20"/>
        </w:rPr>
      </w:pPr>
    </w:p>
    <w:p w:rsidRDefault="002D7522" w:rsidP="002D7522">
      <w:pPr>
        <w:rPr>
          <w:sz w:val="20"/>
        </w:rPr>
      </w:pPr>
    </w:p>
    <w:p w:rsidRDefault="002D7522" w:rsidP="002D7522">
      <w:pPr>
        <w:rPr>
          <w:sz w:val="20"/>
        </w:rPr>
      </w:pPr>
      <w:r>
        <w:rPr>
          <w:sz w:val="20"/>
        </w:rPr>
        <w:t>Mit freundlichen Grüßen</w:t>
      </w:r>
    </w:p>
    <w:p w:rsidRDefault="002D7522" w:rsidP="002D7522">
      <w:pPr>
        <w:rPr>
          <w:sz w:val="20"/>
        </w:rPr>
      </w:pPr>
    </w:p>
    <w:p w:rsidRDefault="002D7522" w:rsidP="002D7522">
      <w:pPr>
        <w:rPr>
          <w:sz w:val="20"/>
        </w:rPr>
      </w:pPr>
    </w:p>
    <w:p w:rsidRDefault="002D7522" w:rsidP="002D7522">
      <w:pPr>
        <w:rPr>
          <w:sz w:val="20"/>
        </w:rPr>
      </w:pPr>
    </w:p>
    <w:p w:rsidRDefault="002D7522" w:rsidP="002D7522">
      <w:pPr>
        <w:rPr>
          <w:sz w:val="20"/>
        </w:rPr>
      </w:pPr>
      <w:r>
        <w:rPr>
          <w:sz w:val="20"/>
        </w:rPr>
        <w:t>Oliver Grunwald</w:t>
      </w:r>
    </w:p>
    <w:p w:rsidRDefault="002D7522" w:rsidP="002D7522">
      <w:pPr>
        <w:rPr>
          <w:sz w:val="20"/>
        </w:rPr>
      </w:pPr>
      <w:r>
        <w:rPr>
          <w:sz w:val="20"/>
        </w:rPr>
        <w:t>Geschäftsführer</w:t>
      </w:r>
    </w:p>
    <w:p w:rsidRDefault="001D26C3" w:rsidP="002D7522">
      <w:pPr>
        <w:pStyle w:val="DLRGFlietext"/>
        <w:spacing w:line="240" w:lineRule="auto"/>
        <w:rPr>
          <w:sz w:val="20"/>
        </w:rPr>
      </w:pPr>
    </w:p>
    <w:sectPr w:rsidSect="009D24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  <w:numRestart w:val="eachPage"/>
      </w:footnotePr>
      <w:pgSz w:w="11906" w:h="16838" w:code="9"/>
      <w:pgMar w:top="1418" w:right="1133" w:bottom="1701" w:left="1418" w:header="720" w:footer="269" w:gutter="0"/>
      <w:paperSrc w:first="1" w:other="1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A2" w:rsidRDefault="00853AA2">
      <w:r>
        <w:separator/>
      </w:r>
    </w:p>
  </w:endnote>
  <w:endnote w:type="continuationSeparator" w:id="0">
    <w:p w:rsidR="00853AA2" w:rsidRDefault="0085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LRG Univers 55 Roman">
    <w:altName w:val="Bell MT"/>
    <w:panose1 w:val="0200050304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3CD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790DE5">
    <w:pPr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ind w:right="-1"/>
      <w:rPr>
        <w:color w:val="333333"/>
        <w:sz w:val="10"/>
        <w:szCs w:val="10"/>
      </w:rPr>
    </w:pPr>
    <w:r>
      <w:rPr>
        <w:b/>
        <w:color w:val="333333"/>
        <w:sz w:val="12"/>
        <w:szCs w:val="12"/>
      </w:rPr>
      <w:t>Bankverbindung:</w:t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b/>
        <w:color w:val="333333"/>
        <w:sz w:val="12"/>
        <w:szCs w:val="12"/>
      </w:rPr>
      <w:t>Rechtsform:</w:t>
    </w:r>
    <w:r>
      <w:rPr>
        <w:color w:val="333333"/>
        <w:sz w:val="12"/>
        <w:szCs w:val="12"/>
      </w:rPr>
      <w:t xml:space="preserve"> eingetragener Verein (e.V.)</w:t>
    </w:r>
    <w:r>
      <w:rPr>
        <w:color w:val="333333"/>
        <w:sz w:val="12"/>
        <w:szCs w:val="12"/>
      </w:rPr>
      <w:tab/>
      <w:t>Die Deutsche Lebens-Rettungs-Gesellschaft</w:t>
    </w:r>
  </w:p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>Sparkasse KölnBonn</w:t>
    </w:r>
    <w:r>
      <w:rPr>
        <w:color w:val="333333"/>
        <w:sz w:val="12"/>
        <w:szCs w:val="12"/>
      </w:rPr>
      <w:tab/>
    </w:r>
    <w:r>
      <w:rPr>
        <w:b/>
        <w:color w:val="333333"/>
        <w:sz w:val="12"/>
        <w:szCs w:val="12"/>
      </w:rPr>
      <w:t>Amtsgericht:</w:t>
    </w:r>
    <w:r>
      <w:rPr>
        <w:color w:val="333333"/>
        <w:sz w:val="12"/>
        <w:szCs w:val="12"/>
      </w:rPr>
      <w:t xml:space="preserve"> Köln VR 10388</w:t>
    </w:r>
    <w:r>
      <w:rPr>
        <w:color w:val="333333"/>
        <w:sz w:val="12"/>
        <w:szCs w:val="12"/>
      </w:rPr>
      <w:tab/>
      <w:t xml:space="preserve">ist Spitzenverband im Deutschen Olympischen </w:t>
    </w:r>
  </w:p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>IBAN: DE52 3705 0198 1003 5020 18</w:t>
    </w:r>
    <w:r>
      <w:rPr>
        <w:color w:val="333333"/>
        <w:sz w:val="12"/>
        <w:szCs w:val="12"/>
      </w:rPr>
      <w:tab/>
    </w:r>
    <w:r>
      <w:rPr>
        <w:b/>
        <w:color w:val="333333"/>
        <w:sz w:val="12"/>
        <w:szCs w:val="12"/>
      </w:rPr>
      <w:t>Vertretungsberechtigung gemäß § 26 BGB</w:t>
    </w:r>
    <w:r>
      <w:rPr>
        <w:color w:val="333333"/>
        <w:sz w:val="12"/>
        <w:szCs w:val="12"/>
      </w:rPr>
      <w:tab/>
      <w:t>Sportbund (DOSB), Mitglied im Deutschen</w:t>
    </w:r>
  </w:p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>BIC: COLSDE33XXX</w:t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>Vorsitzender: Ralf Lachmann</w:t>
    </w:r>
    <w:r>
      <w:rPr>
        <w:color w:val="333333"/>
        <w:sz w:val="12"/>
        <w:szCs w:val="12"/>
      </w:rPr>
      <w:tab/>
      <w:t>Paritätischen Wohlfahrtsverband im Deutschen</w:t>
    </w:r>
    <w:r>
      <w:rPr>
        <w:color w:val="333333"/>
        <w:sz w:val="10"/>
        <w:szCs w:val="10"/>
      </w:rPr>
      <w:t xml:space="preserve"> </w:t>
    </w:r>
  </w:p>
  <w:p w:rsidRDefault="000A43B3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  <w:t>Spendenrat, Mitglied der International Life</w:t>
    </w:r>
  </w:p>
  <w:p w:rsidRDefault="000A43B3" w:rsidP="00166212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>Saving Federation (ILS) und der ILS-Europe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A2" w:rsidRDefault="00853AA2">
      <w:r>
        <w:separator/>
      </w:r>
    </w:p>
  </w:footnote>
  <w:footnote w:type="continuationSeparator" w:id="0">
    <w:p w:rsidR="00853AA2" w:rsidRDefault="00853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3CD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3CDF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790DE5" w:rsidP="00294419">
    <w:pPr>
      <w:rPr>
        <w:sz w:val="20"/>
      </w:rPr>
    </w:pPr>
    <w:r>
      <w:rPr>
        <w:sz w:val="19"/>
      </w:rPr>
      <w:pict>
        <v:line id="Gerade Verbindung 5" o:spid="_x0000_s2051" style="position:absolute;z-index:251660288;visibility:visible;mso-width-relative:margin;mso-height-relative:margin" from="-58.9pt,524.5pt" to="-49.9pt,524.5pt" strokecolor="#4579b8 [3044]"/>
      </w:pict>
    </w:r>
    <w:r>
      <w:rPr>
        <w:sz w:val="19"/>
      </w:rPr>
      <w:pict>
        <v:line id="Gerade Verbindung 4" o:spid="_x0000_s2050" style="position:absolute;z-index:251659264;visibility:visible;mso-position-horizontal-relative:page;mso-position-vertical-relative:margin;mso-width-relative:margin;mso-height-relative:margin" from="14.2pt,195.6pt" to="23.2pt,195.6pt" strokecolor="#4579b8 [3044]">
          <w10:wrap type="square" anchorx="page" anchory="margin"/>
          <w10:anchorlock/>
        </v:line>
      </w:pict>
    </w:r>
  </w:p>
  <w:p w:rsidRDefault="00294419">
    <w:pPr>
      <w:pStyle w:val="Kopfzeile"/>
    </w:pPr>
  </w:p>
  <w:p w:rsidRDefault="00294419">
    <w:pPr>
      <w:pStyle w:val="Kopfzeile"/>
    </w:pPr>
  </w:p>
  <w:p w:rsidRDefault="0029441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attachedTemplate r:id="rId1"/>
  <w:stylePaneFormatFilter w:val="3F01"/>
  <w:defaultTabStop w:val="1134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2C4439"/>
    <w:rsid w:val="0000191E"/>
    <w:rsid w:val="00044BA9"/>
    <w:rsid w:val="0006744B"/>
    <w:rsid w:val="00082788"/>
    <w:rsid w:val="00087414"/>
    <w:rsid w:val="00087508"/>
    <w:rsid w:val="000A43B3"/>
    <w:rsid w:val="000A7A94"/>
    <w:rsid w:val="000F1837"/>
    <w:rsid w:val="00104272"/>
    <w:rsid w:val="00166212"/>
    <w:rsid w:val="00167578"/>
    <w:rsid w:val="00183242"/>
    <w:rsid w:val="001B7747"/>
    <w:rsid w:val="001D26C3"/>
    <w:rsid w:val="001E6B48"/>
    <w:rsid w:val="00225172"/>
    <w:rsid w:val="00251A74"/>
    <w:rsid w:val="0025793F"/>
    <w:rsid w:val="00262972"/>
    <w:rsid w:val="00271D6F"/>
    <w:rsid w:val="00271E4D"/>
    <w:rsid w:val="00294419"/>
    <w:rsid w:val="002B6E58"/>
    <w:rsid w:val="002C4439"/>
    <w:rsid w:val="002D037E"/>
    <w:rsid w:val="002D5318"/>
    <w:rsid w:val="002D7522"/>
    <w:rsid w:val="002E1824"/>
    <w:rsid w:val="002E5897"/>
    <w:rsid w:val="00317ED1"/>
    <w:rsid w:val="00323EE1"/>
    <w:rsid w:val="0032685E"/>
    <w:rsid w:val="003435B8"/>
    <w:rsid w:val="003F7128"/>
    <w:rsid w:val="00414935"/>
    <w:rsid w:val="00427F73"/>
    <w:rsid w:val="00444985"/>
    <w:rsid w:val="0048363B"/>
    <w:rsid w:val="00487563"/>
    <w:rsid w:val="004C4D7F"/>
    <w:rsid w:val="004D4CD7"/>
    <w:rsid w:val="004E01E7"/>
    <w:rsid w:val="004F0765"/>
    <w:rsid w:val="00566F35"/>
    <w:rsid w:val="005B3D03"/>
    <w:rsid w:val="005C03B3"/>
    <w:rsid w:val="005C3CDF"/>
    <w:rsid w:val="005D44A1"/>
    <w:rsid w:val="0066363A"/>
    <w:rsid w:val="00667609"/>
    <w:rsid w:val="006772D2"/>
    <w:rsid w:val="006A02F7"/>
    <w:rsid w:val="006A7940"/>
    <w:rsid w:val="006E5A0E"/>
    <w:rsid w:val="00702FED"/>
    <w:rsid w:val="00704214"/>
    <w:rsid w:val="00713A48"/>
    <w:rsid w:val="0072356D"/>
    <w:rsid w:val="00724F39"/>
    <w:rsid w:val="007358CA"/>
    <w:rsid w:val="007452CC"/>
    <w:rsid w:val="00781458"/>
    <w:rsid w:val="00790DE5"/>
    <w:rsid w:val="00791142"/>
    <w:rsid w:val="007B26BF"/>
    <w:rsid w:val="007C1F12"/>
    <w:rsid w:val="007F1D8D"/>
    <w:rsid w:val="00841295"/>
    <w:rsid w:val="00847BBB"/>
    <w:rsid w:val="00853AA2"/>
    <w:rsid w:val="008804DC"/>
    <w:rsid w:val="008C3530"/>
    <w:rsid w:val="008C4E22"/>
    <w:rsid w:val="008D53DF"/>
    <w:rsid w:val="008F25B4"/>
    <w:rsid w:val="00905AA7"/>
    <w:rsid w:val="00944607"/>
    <w:rsid w:val="00984D9A"/>
    <w:rsid w:val="009959EE"/>
    <w:rsid w:val="009A15DD"/>
    <w:rsid w:val="009A3996"/>
    <w:rsid w:val="009B6372"/>
    <w:rsid w:val="009D241E"/>
    <w:rsid w:val="009F059F"/>
    <w:rsid w:val="00A06DE6"/>
    <w:rsid w:val="00A105EB"/>
    <w:rsid w:val="00A117EA"/>
    <w:rsid w:val="00A3291C"/>
    <w:rsid w:val="00A405B2"/>
    <w:rsid w:val="00A506A5"/>
    <w:rsid w:val="00A63348"/>
    <w:rsid w:val="00A74EBE"/>
    <w:rsid w:val="00AB3DA2"/>
    <w:rsid w:val="00B175F4"/>
    <w:rsid w:val="00B21E67"/>
    <w:rsid w:val="00B278A1"/>
    <w:rsid w:val="00B45266"/>
    <w:rsid w:val="00B47008"/>
    <w:rsid w:val="00B81C8F"/>
    <w:rsid w:val="00B83563"/>
    <w:rsid w:val="00BA0C36"/>
    <w:rsid w:val="00BA22FF"/>
    <w:rsid w:val="00C13F6B"/>
    <w:rsid w:val="00C23850"/>
    <w:rsid w:val="00C3344E"/>
    <w:rsid w:val="00CE2D0D"/>
    <w:rsid w:val="00D11D78"/>
    <w:rsid w:val="00D14C21"/>
    <w:rsid w:val="00DA18BC"/>
    <w:rsid w:val="00E11E5E"/>
    <w:rsid w:val="00E70C70"/>
    <w:rsid w:val="00EC06BB"/>
    <w:rsid w:val="00ED5A7B"/>
    <w:rsid w:val="00EF05A4"/>
    <w:rsid w:val="00EF53FE"/>
    <w:rsid w:val="00F12DC9"/>
    <w:rsid w:val="00F351BC"/>
    <w:rsid w:val="00F92041"/>
    <w:rsid w:val="00F930BB"/>
    <w:rsid w:val="00FC010E"/>
    <w:rsid w:val="00FE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02F7"/>
    <w:pPr>
      <w:widowControl w:val="0"/>
      <w:suppressAutoHyphens/>
    </w:pPr>
    <w:rPr>
      <w:rFonts w:ascii="DLRG Univers 55 Roman" w:hAnsi="DLRG Univers 55 Roman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LRGAbsenderimEmpfngerfeld">
    <w:name w:val="DLRG_Absender im Empfängerfeld"/>
    <w:basedOn w:val="Standard"/>
    <w:rsid w:val="006A02F7"/>
    <w:pPr>
      <w:framePr w:w="4678" w:h="1871" w:hSpace="181" w:wrap="notBeside" w:vAnchor="page" w:hAnchor="page" w:x="1419" w:y="2836" w:anchorLock="1"/>
      <w:spacing w:line="200" w:lineRule="atLeast"/>
      <w:suppressOverlap/>
    </w:pPr>
    <w:rPr>
      <w:color w:val="000000"/>
      <w:spacing w:val="-4"/>
      <w:sz w:val="12"/>
    </w:rPr>
  </w:style>
  <w:style w:type="paragraph" w:customStyle="1" w:styleId="DLRGEmpfngeradresse">
    <w:name w:val="DLRG_Empfängeradresse"/>
    <w:rsid w:val="006A02F7"/>
    <w:pPr>
      <w:framePr w:w="4678" w:h="1871" w:hSpace="181" w:wrap="notBeside" w:vAnchor="page" w:hAnchor="page" w:x="1419" w:y="2836" w:anchorLock="1"/>
      <w:spacing w:before="120"/>
      <w:suppressOverlap/>
    </w:pPr>
    <w:rPr>
      <w:rFonts w:ascii="DLRG Univers 55 Roman" w:hAnsi="DLRG Univers 55 Roman"/>
      <w:sz w:val="19"/>
    </w:rPr>
  </w:style>
  <w:style w:type="paragraph" w:customStyle="1" w:styleId="DLRGBetreffzeile">
    <w:name w:val="DLRG_Betreffzeile"/>
    <w:rsid w:val="006A02F7"/>
    <w:rPr>
      <w:rFonts w:ascii="DLRG Univers 55 Roman" w:hAnsi="DLRG Univers 55 Roman"/>
      <w:sz w:val="19"/>
    </w:rPr>
  </w:style>
  <w:style w:type="paragraph" w:customStyle="1" w:styleId="DLRGAnrede">
    <w:name w:val="DLRG_Anrede"/>
    <w:rsid w:val="006A02F7"/>
    <w:pPr>
      <w:spacing w:line="480" w:lineRule="auto"/>
    </w:pPr>
    <w:rPr>
      <w:rFonts w:ascii="DLRG Univers 55 Roman" w:hAnsi="DLRG Univers 55 Roman"/>
      <w:sz w:val="19"/>
    </w:rPr>
  </w:style>
  <w:style w:type="paragraph" w:customStyle="1" w:styleId="DLRGAbsenderdaten">
    <w:name w:val="DLRG_Absenderdaten"/>
    <w:rsid w:val="006A02F7"/>
    <w:pPr>
      <w:framePr w:w="2642" w:h="13134" w:hSpace="181" w:wrap="around" w:vAnchor="page" w:hAnchor="page" w:x="8750" w:y="2858" w:anchorLock="1"/>
      <w:spacing w:line="317" w:lineRule="atLeast"/>
    </w:pPr>
    <w:rPr>
      <w:rFonts w:ascii="DLRG Univers 55 Roman" w:hAnsi="DLRG Univers 55 Roman"/>
      <w:iCs/>
      <w:sz w:val="14"/>
    </w:rPr>
  </w:style>
  <w:style w:type="paragraph" w:customStyle="1" w:styleId="DLRGFlietext">
    <w:name w:val="DLRG_Fließtext"/>
    <w:rsid w:val="006A02F7"/>
    <w:pPr>
      <w:spacing w:line="319" w:lineRule="auto"/>
    </w:pPr>
    <w:rPr>
      <w:rFonts w:ascii="DLRG Univers 55 Roman" w:hAnsi="DLRG Univers 55 Roman"/>
      <w:sz w:val="19"/>
    </w:rPr>
  </w:style>
  <w:style w:type="paragraph" w:styleId="Kopfzeile">
    <w:name w:val="header"/>
    <w:basedOn w:val="Standard"/>
    <w:rsid w:val="006A02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A02F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A02F7"/>
  </w:style>
  <w:style w:type="paragraph" w:customStyle="1" w:styleId="DLRGFuzeile">
    <w:name w:val="DLRG_Fußzeile"/>
    <w:basedOn w:val="Standard"/>
    <w:rsid w:val="0048363B"/>
    <w:pPr>
      <w:tabs>
        <w:tab w:val="left" w:pos="1440"/>
        <w:tab w:val="right" w:pos="9070"/>
      </w:tabs>
      <w:spacing w:after="119"/>
      <w:ind w:right="1985"/>
      <w:jc w:val="right"/>
    </w:pPr>
    <w:rPr>
      <w:sz w:val="14"/>
    </w:rPr>
  </w:style>
  <w:style w:type="paragraph" w:styleId="Sprechblasentext">
    <w:name w:val="Balloon Text"/>
    <w:basedOn w:val="Standard"/>
    <w:link w:val="SprechblasentextZchn"/>
    <w:rsid w:val="002251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5172"/>
    <w:rPr>
      <w:rFonts w:ascii="Tahoma" w:hAnsi="Tahoma" w:cs="Tahoma"/>
      <w:sz w:val="16"/>
      <w:szCs w:val="16"/>
    </w:rPr>
  </w:style>
  <w:style w:type="character" w:styleId="Hyperlink">
    <w:name w:val="Hyperlink"/>
    <w:rsid w:val="001D26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lrg-rodenkirchen.de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lrg-rodenkirchen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\DLRG%20Rodenkirchen%20e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2A99-67AC-46BC-9EE2-37DEB3F2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DLRG Rodenkirchen eV.dotx</Template>
  <TotalTime>0</TotalTime>
  <Pages>1</Pages>
  <Words>55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 Name</vt:lpstr>
    </vt:vector>
  </TitlesOfParts>
  <Company>simcos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 Name</dc:title>
  <dc:creator>Oliver Grunwald;OpenTBS 1.10.7</dc:creator>
  <cp:lastModifiedBy>Oliver Grunwald</cp:lastModifiedBy>
  <cp:revision>17</cp:revision>
  <cp:lastPrinted>2017-01-08T13:04:00Z</cp:lastPrinted>
  <dcterms:created xsi:type="dcterms:W3CDTF">2017-02-19T15:00:00Z</dcterms:created>
  <dcterms:modified xsi:type="dcterms:W3CDTF">2019-05-20T20:06:00Z</dcterms:modified>
</cp:coreProperties>
</file>