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724F39" w:rsidP="006E5A0E">
      <w:pPr>
        <w:pStyle w:val="DLRGAbsenderimEmpfngerfeld"/>
        <w:framePr w:h="2094" w:wrap="notBeside" w:x="1380" w:y="2581"/>
        <w:rPr>
          <w:color w:val="333333"/>
          <w:sz w:val="14"/>
        </w:rPr>
      </w:pPr>
      <w:r>
        <w:rPr>
          <w:color w:val="333333"/>
          <w:sz w:val="14"/>
        </w:rPr>
        <w:t>DLRG • Ortsgruppe Rodenkirchen e.V. • Am Sandpfad 10 • 50999 Köln</w:t>
      </w:r>
    </w:p>
    <w:p w:rsidRDefault="00225172" w:rsidP="006E5A0E">
      <w:pPr>
        <w:pStyle w:val="DLRGAbsenderimEmpfngerfeld"/>
        <w:framePr w:h="2094" w:wrap="notBeside" w:x="1380" w:y="2581"/>
        <w:spacing w:line="240" w:lineRule="auto"/>
      </w:pPr>
    </w:p>
    <w:p w:rsidRDefault="002E1824" w:rsidP="006E5A0E">
      <w:pPr>
        <w:pStyle w:val="DLRGEmpfngeradresse"/>
        <w:framePr w:h="2094" w:wrap="notBeside" w:x="1380" w:y="2581"/>
        <w:spacing w:before="0" w:line="276" w:lineRule="auto"/>
        <w:rPr>
          <w:sz w:val="20"/>
        </w:rPr>
      </w:pPr>
      <w:r>
        <w:rPr>
          <w:sz w:val="20"/>
        </w:rPr>
        <w:t>Herr</w:t>
      </w:r>
    </w:p>
    <w:p w:rsidRDefault="003F7128" w:rsidP="006E5A0E">
      <w:pPr>
        <w:pStyle w:val="DLRGEmpfngeradresse"/>
        <w:framePr w:h="2094" w:wrap="notBeside" w:x="1380" w:y="2581"/>
        <w:spacing w:before="0" w:line="276" w:lineRule="auto"/>
        <w:rPr>
          <w:sz w:val="20"/>
        </w:rPr>
      </w:pPr>
      <w:r>
        <w:rPr>
          <w:sz w:val="20"/>
        </w:rPr>
        <w:t>Roman Tisch</w:t>
      </w:r>
    </w:p>
    <w:p w:rsidRDefault="002E1824" w:rsidP="006E5A0E">
      <w:pPr>
        <w:pStyle w:val="DLRGEmpfngeradresse"/>
        <w:framePr w:h="2094" w:wrap="notBeside" w:x="1380" w:y="2581"/>
        <w:spacing w:before="0" w:line="276" w:lineRule="auto"/>
        <w:rPr>
          <w:sz w:val="20"/>
        </w:rPr>
      </w:pPr>
      <w:r>
        <w:rPr>
          <w:sz w:val="20"/>
        </w:rPr>
        <w:t>Mainstraße 67</w:t>
      </w:r>
    </w:p>
    <w:p w:rsidRDefault="00166212" w:rsidP="006E5A0E">
      <w:pPr>
        <w:pStyle w:val="DLRGEmpfngeradresse"/>
        <w:framePr w:h="2094" w:wrap="notBeside" w:x="1380" w:y="2581"/>
        <w:spacing w:before="0" w:line="276" w:lineRule="auto"/>
        <w:rPr>
          <w:sz w:val="20"/>
        </w:rPr>
      </w:pPr>
    </w:p>
    <w:p w:rsidRDefault="002E1824" w:rsidP="006E5A0E">
      <w:pPr>
        <w:pStyle w:val="DLRGEmpfngeradresse"/>
        <w:framePr w:h="2094" w:wrap="notBeside" w:x="1380" w:y="2581"/>
        <w:spacing w:before="0" w:line="276" w:lineRule="auto"/>
        <w:rPr>
          <w:b/>
          <w:sz w:val="20"/>
        </w:rPr>
      </w:pPr>
      <w:r>
        <w:rPr>
          <w:b/>
          <w:sz w:val="20"/>
        </w:rPr>
        <w:t>50996 Köln</w:t>
      </w:r>
    </w:p>
    <w:p w:rsidRDefault="00A405B2" w:rsidP="006E5A0E">
      <w:pPr>
        <w:pStyle w:val="DLRGEmpfngeradresse"/>
        <w:framePr w:h="2094" w:wrap="notBeside" w:x="1380" w:y="2581"/>
        <w:spacing w:before="0" w:line="276" w:lineRule="auto"/>
        <w:rPr>
          <w:b/>
          <w:sz w:val="20"/>
        </w:rPr>
      </w:pPr>
      <w:r>
        <w:rPr>
          <w:b/>
          <w:sz w:val="20"/>
        </w:rPr>
        <w:t> </w:t>
      </w:r>
    </w:p>
    <w:p w:rsidRDefault="00704214">
      <w:pPr>
        <w:rPr>
          <w:sz w:val="19"/>
        </w:rPr>
      </w:pPr>
      <w: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-439420</wp:posOffset>
            </wp:positionV>
            <wp:extent cx="1447165" cy="1194435"/>
            <wp:effectExtent l="0" t="0" r="635" b="5715"/>
            <wp:wrapTight wrapText="bothSides">
              <wp:wrapPolygon edited="0">
                <wp:start x="0" y="0"/>
                <wp:lineTo x="0" y="21359"/>
                <wp:lineTo x="21325" y="21359"/>
                <wp:lineTo x="21325" y="0"/>
                <wp:lineTo x="0" y="0"/>
              </wp:wrapPolygon>
            </wp:wrapTight>
            <wp:docPr id="6" name="Bild 6" descr="Logo-BU-HKS44-4c_ohne_e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BU-HKS44-4c_ohne_eV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7F1D8D">
      <w:pPr>
        <w:rPr>
          <w:sz w:val="19"/>
        </w:rPr>
      </w:pPr>
    </w:p>
    <w:p w:rsidRDefault="007F1D8D">
      <w:pPr>
        <w:rPr>
          <w:sz w:val="19"/>
        </w:rPr>
      </w:pPr>
    </w:p>
    <w:p w:rsidRDefault="008934B9">
      <w:pPr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360.9pt;margin-top:28.5pt;width:118.1pt;height:127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" strokecolor="white">
            <v:textbox>
              <w:txbxContent>
                <w:p w:rsidRDefault="009B6372" w:rsidP="009B6372">
                  <w:pPr>
                    <w:spacing w:before="180"/>
                    <w:rPr>
                      <w:b/>
                      <w:color w:val="333333"/>
                      <w:sz w:val="12"/>
                      <w:szCs w:val="12"/>
                    </w:rPr>
                  </w:pPr>
                  <w:r>
                    <w:rPr>
                      <w:b/>
                      <w:color w:val="333333"/>
                      <w:sz w:val="12"/>
                      <w:szCs w:val="12"/>
                    </w:rPr>
                    <w:t>Landesverband Nordrhein</w:t>
                  </w:r>
                </w:p>
                <w:p w:rsidRDefault="009B6372" w:rsidP="001D26C3">
                  <w:pPr>
                    <w:spacing w:before="60"/>
                    <w:rPr>
                      <w:b/>
                      <w:color w:val="333333"/>
                      <w:sz w:val="12"/>
                      <w:szCs w:val="12"/>
                    </w:rPr>
                  </w:pPr>
                  <w:r>
                    <w:rPr>
                      <w:b/>
                      <w:color w:val="333333"/>
                      <w:sz w:val="12"/>
                      <w:szCs w:val="12"/>
                    </w:rPr>
                    <w:t>Bezirk Köln</w:t>
                  </w:r>
                </w:p>
                <w:p w:rsidRDefault="001D26C3" w:rsidP="001D26C3">
                  <w:pPr>
                    <w:spacing w:before="60"/>
                    <w:rPr>
                      <w:b/>
                      <w:color w:val="333333"/>
                      <w:sz w:val="12"/>
                      <w:szCs w:val="12"/>
                    </w:rPr>
                  </w:pPr>
                  <w:r>
                    <w:rPr>
                      <w:b/>
                      <w:color w:val="333333"/>
                      <w:sz w:val="12"/>
                      <w:szCs w:val="12"/>
                    </w:rPr>
                    <w:t>Ortsgruppe Rodenkirchen e.V.</w:t>
                  </w:r>
                </w:p>
                <w:p w:rsidRDefault="00166212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>Geschäftsführung</w:t>
                  </w:r>
                </w:p>
                <w:p w:rsidRDefault="00E11E5E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>Am Sandpfad 10</w:t>
                  </w:r>
                </w:p>
                <w:p w:rsidRDefault="00E11E5E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>50999 Köln</w:t>
                  </w:r>
                </w:p>
                <w:p w:rsidRDefault="006C0BF0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</w:p>
                <w:p w:rsidRDefault="001D26C3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 xml:space="preserve">E-Mail: </w:t>
                  </w:r>
                  <w:hyperlink r:id="rId8" w:history="1">
                    <w:r>
                      <w:rPr>
                        <w:rStyle w:val="Hyperlink"/>
                        <w:color w:val="333333"/>
                        <w:sz w:val="12"/>
                        <w:szCs w:val="12"/>
                      </w:rPr>
                      <w:t>info@dlrg-rodenkirchen.de</w:t>
                    </w:r>
                  </w:hyperlink>
                </w:p>
                <w:p w:rsidRDefault="001D26C3" w:rsidP="001D26C3">
                  <w:pPr>
                    <w:spacing w:before="60"/>
                    <w:rPr>
                      <w:rStyle w:val="Hyperlink"/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 xml:space="preserve">Internet: </w:t>
                  </w:r>
                  <w:hyperlink r:id="rId9" w:history="1">
                    <w:r>
                      <w:rPr>
                        <w:rStyle w:val="Hyperlink"/>
                        <w:color w:val="333333"/>
                        <w:sz w:val="12"/>
                        <w:szCs w:val="12"/>
                      </w:rPr>
                      <w:t>www.dlrg-rodenkirchen.de</w:t>
                    </w:r>
                  </w:hyperlink>
                </w:p>
                <w:p w:rsidRDefault="00C13F6B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 xml:space="preserve">Kürzel: </w:t>
                  </w:r>
                  <w:r>
                    <w:rPr>
                      <w:color w:val="333333"/>
                      <w:sz w:val="12"/>
                      <w:szCs w:val="12"/>
                    </w:rPr>
                    <w:fldChar w:fldCharType="begin"/>
                  </w:r>
                  <w:r>
                    <w:rPr>
                      <w:color w:val="333333"/>
                      <w:sz w:val="12"/>
                      <w:szCs w:val="12"/>
                    </w:rPr>
                    <w:instrText xml:space="preserve"> TIME \@ "yy" </w:instrText>
                  </w:r>
                  <w:r>
                    <w:rPr>
                      <w:color w:val="333333"/>
                      <w:sz w:val="12"/>
                      <w:szCs w:val="12"/>
                    </w:rPr>
                    <w:fldChar w:fldCharType="separate"/>
                  </w:r>
                  <w:r>
                    <w:rPr>
                      <w:color w:val="333333"/>
                      <w:sz w:val="12"/>
                      <w:szCs w:val="12"/>
                    </w:rPr>
                    <w:t>22</w:t>
                  </w:r>
                  <w:r>
                    <w:rPr>
                      <w:color w:val="333333"/>
                      <w:sz w:val="12"/>
                      <w:szCs w:val="12"/>
                    </w:rPr>
                    <w:fldChar w:fldCharType="end"/>
                  </w:r>
                  <w:r>
                    <w:rPr>
                      <w:color w:val="333333"/>
                      <w:sz w:val="12"/>
                      <w:szCs w:val="12"/>
                    </w:rPr>
                    <w:t>-9999-GF</w:t>
                  </w:r>
                  <w:r>
                    <w:rPr>
                      <w:color w:val="333333"/>
                      <w:sz w:val="12"/>
                      <w:szCs w:val="12"/>
                    </w:rPr>
                    <w:tab/>
                  </w:r>
                </w:p>
                <w:p w:rsidRDefault="001D26C3" w:rsidP="001D26C3">
                  <w:pPr>
                    <w:spacing w:before="60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Default="007F1D8D">
      <w:pPr>
        <w:pStyle w:val="DLRGBetreffzeile"/>
        <w:rPr>
          <w:szCs w:val="24"/>
        </w:rPr>
      </w:pPr>
    </w:p>
    <w:p w:rsidRDefault="007F1D8D">
      <w:pPr>
        <w:rPr>
          <w:sz w:val="19"/>
        </w:rPr>
      </w:pPr>
    </w:p>
    <w:p w:rsidRDefault="007F1D8D">
      <w:pPr>
        <w:rPr>
          <w:sz w:val="20"/>
        </w:rPr>
      </w:pPr>
    </w:p>
    <w:p w:rsidRDefault="007F1D8D">
      <w:pPr>
        <w:rPr>
          <w:sz w:val="20"/>
        </w:rPr>
      </w:pPr>
    </w:p>
    <w:p w:rsidRDefault="007F1D8D">
      <w:pPr>
        <w:rPr>
          <w:sz w:val="20"/>
        </w:rPr>
      </w:pPr>
    </w:p>
    <w:p w:rsidRDefault="008934B9" w:rsidP="001D26C3">
      <w:pPr>
        <w:pStyle w:val="DLRGBetreffzeile"/>
        <w:jc w:val="right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TIME \@ "dddd, d. MMMM yyyy" </w:instrText>
      </w:r>
      <w:r>
        <w:rPr>
          <w:sz w:val="20"/>
        </w:rPr>
        <w:fldChar w:fldCharType="separate"/>
      </w:r>
      <w:r>
        <w:rPr>
          <w:sz w:val="20"/>
        </w:rPr>
        <w:t>Dienstag, 22. November 2022</w:t>
      </w:r>
      <w:r>
        <w:rPr>
          <w:sz w:val="20"/>
        </w:rPr>
        <w:fldChar w:fldCharType="end"/>
      </w:r>
    </w:p>
    <w:p w:rsidRDefault="007F1D8D">
      <w:pPr>
        <w:rPr>
          <w:sz w:val="20"/>
        </w:rPr>
      </w:pPr>
    </w:p>
    <w:p w:rsidRDefault="007F1D8D">
      <w:pPr>
        <w:rPr>
          <w:sz w:val="20"/>
        </w:rPr>
      </w:pPr>
    </w:p>
    <w:p w:rsidRDefault="007F1D8D" w:rsidP="00A405B2">
      <w:pPr>
        <w:pStyle w:val="DLRGAnrede"/>
        <w:spacing w:line="240" w:lineRule="auto"/>
        <w:rPr>
          <w:sz w:val="20"/>
        </w:rPr>
      </w:pPr>
      <w:r>
        <w:rPr>
          <w:b/>
          <w:sz w:val="20"/>
        </w:rPr>
        <w:t>Betreff: Mitgliedsausweis - Mitgliedsnummer 9999</w:t>
      </w:r>
    </w:p>
    <w:p w:rsidRDefault="007F1D8D">
      <w:pPr>
        <w:rPr>
          <w:sz w:val="20"/>
        </w:rPr>
      </w:pPr>
    </w:p>
    <w:p w:rsidRDefault="007F1D8D">
      <w:pPr>
        <w:rPr>
          <w:sz w:val="20"/>
        </w:rPr>
      </w:pPr>
    </w:p>
    <w:p w:rsidRDefault="00A405B2" w:rsidP="001D26C3">
      <w:pPr>
        <w:pStyle w:val="DLRGAnrede"/>
        <w:spacing w:line="240" w:lineRule="auto"/>
        <w:rPr>
          <w:sz w:val="20"/>
        </w:rPr>
      </w:pPr>
      <w:r>
        <w:rPr>
          <w:sz w:val="20"/>
        </w:rPr>
        <w:t>Sehr geehrter Herr Tisch,</w:t>
      </w:r>
    </w:p>
    <w:p w:rsidRDefault="001D26C3" w:rsidP="001D26C3">
      <w:pPr>
        <w:pStyle w:val="DLRGAnrede"/>
        <w:spacing w:line="240" w:lineRule="auto"/>
        <w:rPr>
          <w:sz w:val="20"/>
        </w:rPr>
      </w:pPr>
    </w:p>
    <w:p w:rsidRDefault="00344A65" w:rsidP="00344A65">
      <w:pPr>
        <w:pStyle w:val="DLRGAnrede"/>
        <w:spacing w:line="240" w:lineRule="auto"/>
        <w:rPr>
          <w:sz w:val="20"/>
        </w:rPr>
      </w:pPr>
      <w:r>
        <w:rPr>
          <w:sz w:val="20"/>
        </w:rPr>
        <w:t>anbei erhalten Sie den neuen Mitgliedsausweis für Roman Tisch.</w:t>
      </w:r>
    </w:p>
    <w:p w:rsidRDefault="007F1D8D">
      <w:pPr>
        <w:rPr>
          <w:sz w:val="20"/>
        </w:rPr>
      </w:pPr>
    </w:p>
    <w:p w:rsidRDefault="001D26C3">
      <w:pPr>
        <w:rPr>
          <w:sz w:val="20"/>
        </w:rPr>
      </w:pPr>
      <w:r>
        <w:rPr>
          <w:sz w:val="20"/>
        </w:rPr>
        <w:t>Mit freundlichen Grüßen</w:t>
      </w:r>
    </w:p>
    <w:p w:rsidRDefault="00294419">
      <w:pPr>
        <w:rPr>
          <w:sz w:val="20"/>
        </w:rPr>
      </w:pPr>
    </w:p>
    <w:p w:rsidRDefault="001D26C3">
      <w:pPr>
        <w:rPr>
          <w:sz w:val="20"/>
        </w:rPr>
      </w:pPr>
    </w:p>
    <w:p w:rsidRDefault="001D26C3">
      <w:pPr>
        <w:rPr>
          <w:sz w:val="20"/>
        </w:rPr>
      </w:pPr>
    </w:p>
    <w:p w:rsidRDefault="00294419">
      <w:pPr>
        <w:rPr>
          <w:sz w:val="20"/>
        </w:rPr>
      </w:pPr>
      <w:r>
        <w:rPr>
          <w:sz w:val="20"/>
        </w:rPr>
        <w:t>Oliver Grunwald</w:t>
      </w:r>
    </w:p>
    <w:p w:rsidRDefault="00294419">
      <w:pPr>
        <w:rPr>
          <w:sz w:val="20"/>
        </w:rPr>
      </w:pPr>
      <w:r>
        <w:rPr>
          <w:sz w:val="20"/>
        </w:rPr>
        <w:t>Geschäftsführer</w:t>
      </w:r>
    </w:p>
    <w:sectPr w:rsidSect="009D24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  <w:numRestart w:val="eachPage"/>
      </w:footnotePr>
      <w:pgSz w:w="11906" w:h="16838" w:code="9"/>
      <w:pgMar w:top="1418" w:right="1133" w:bottom="1701" w:left="1418" w:header="720" w:footer="269" w:gutter="0"/>
      <w:paperSrc w:first="1" w:other="1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F2" w:rsidRDefault="007B5AF2">
      <w:r>
        <w:separator/>
      </w:r>
    </w:p>
  </w:endnote>
  <w:endnote w:type="continuationSeparator" w:id="0">
    <w:p w:rsidR="007B5AF2" w:rsidRDefault="007B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LRG Univers 55 Roman">
    <w:altName w:val="Bell MT"/>
    <w:panose1 w:val="0200050304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40E7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934B9">
    <w:pPr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ind w:right="-1"/>
      <w:rPr>
        <w:color w:val="333333"/>
        <w:sz w:val="10"/>
        <w:szCs w:val="10"/>
      </w:rPr>
    </w:pPr>
    <w:r>
      <w:rPr>
        <w:b/>
        <w:color w:val="333333"/>
        <w:sz w:val="12"/>
        <w:szCs w:val="12"/>
      </w:rPr>
      <w:t>Bankverbindung:</w:t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b/>
        <w:color w:val="333333"/>
        <w:sz w:val="12"/>
        <w:szCs w:val="12"/>
      </w:rPr>
      <w:t>Rechtsform:</w:t>
    </w:r>
    <w:r>
      <w:rPr>
        <w:color w:val="333333"/>
        <w:sz w:val="12"/>
        <w:szCs w:val="12"/>
      </w:rPr>
      <w:t xml:space="preserve"> eingetragener Verein (e.V.)</w:t>
    </w:r>
    <w:r>
      <w:rPr>
        <w:color w:val="333333"/>
        <w:sz w:val="12"/>
        <w:szCs w:val="12"/>
      </w:rPr>
      <w:tab/>
      <w:t>Die Deutsche Lebens-Rettungs-Gesellschaft</w:t>
    </w:r>
  </w:p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>Sparkasse KölnBonn</w:t>
    </w:r>
    <w:r>
      <w:rPr>
        <w:color w:val="333333"/>
        <w:sz w:val="12"/>
        <w:szCs w:val="12"/>
      </w:rPr>
      <w:tab/>
    </w:r>
    <w:r>
      <w:rPr>
        <w:b/>
        <w:color w:val="333333"/>
        <w:sz w:val="12"/>
        <w:szCs w:val="12"/>
      </w:rPr>
      <w:t>Amtsgericht:</w:t>
    </w:r>
    <w:r>
      <w:rPr>
        <w:color w:val="333333"/>
        <w:sz w:val="12"/>
        <w:szCs w:val="12"/>
      </w:rPr>
      <w:t xml:space="preserve"> Köln VR 10388</w:t>
    </w:r>
    <w:r>
      <w:rPr>
        <w:color w:val="333333"/>
        <w:sz w:val="12"/>
        <w:szCs w:val="12"/>
      </w:rPr>
      <w:tab/>
      <w:t xml:space="preserve">ist Spitzenverband im Deutschen Olympischen </w:t>
    </w:r>
  </w:p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>IBAN: DE52 3705 0198 1003 5020 18</w:t>
    </w:r>
    <w:r>
      <w:rPr>
        <w:color w:val="333333"/>
        <w:sz w:val="12"/>
        <w:szCs w:val="12"/>
      </w:rPr>
      <w:tab/>
    </w:r>
    <w:r>
      <w:rPr>
        <w:b/>
        <w:color w:val="333333"/>
        <w:sz w:val="12"/>
        <w:szCs w:val="12"/>
      </w:rPr>
      <w:t>Vertretungsberechtigung gemäß § 26 BGB</w:t>
    </w:r>
    <w:r>
      <w:rPr>
        <w:color w:val="333333"/>
        <w:sz w:val="12"/>
        <w:szCs w:val="12"/>
      </w:rPr>
      <w:tab/>
      <w:t>Sportbund (DOSB), Mitglied im Deutschen</w:t>
    </w:r>
  </w:p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>BIC: COLSDE33XXX</w:t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>Vorsitzender: Ralf Lachmann</w:t>
    </w:r>
    <w:r>
      <w:rPr>
        <w:color w:val="333333"/>
        <w:sz w:val="12"/>
        <w:szCs w:val="12"/>
      </w:rPr>
      <w:tab/>
      <w:t>Paritätischen Wohlfahrtsverband im Deutschen</w:t>
    </w:r>
    <w:r>
      <w:rPr>
        <w:color w:val="333333"/>
        <w:sz w:val="10"/>
        <w:szCs w:val="10"/>
      </w:rPr>
      <w:t xml:space="preserve"> </w:t>
    </w:r>
  </w:p>
  <w:p w:rsidRDefault="000A43B3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  <w:t>Spendenrat, Mitglied der International Life</w:t>
    </w:r>
  </w:p>
  <w:p w:rsidRDefault="000A43B3" w:rsidP="00166212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>Saving Federation (ILS) und der ILS-Europe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F2" w:rsidRDefault="007B5AF2">
      <w:r>
        <w:separator/>
      </w:r>
    </w:p>
  </w:footnote>
  <w:footnote w:type="continuationSeparator" w:id="0">
    <w:p w:rsidR="007B5AF2" w:rsidRDefault="007B5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40E7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40E7A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934B9" w:rsidP="00294419">
    <w:pPr>
      <w:rPr>
        <w:sz w:val="20"/>
      </w:rPr>
    </w:pPr>
    <w:r>
      <w:rPr>
        <w:sz w:val="19"/>
      </w:rPr>
      <w:pict>
        <v:line id="Gerade Verbindung 5" o:spid="_x0000_s2051" style="position:absolute;z-index:251660288;visibility:visible;mso-width-relative:margin;mso-height-relative:margin" from="-58.9pt,524.5pt" to="-49.9pt,524.5pt" strokecolor="#4579b8 [3044]"/>
      </w:pict>
    </w:r>
    <w:r>
      <w:rPr>
        <w:sz w:val="19"/>
      </w:rPr>
      <w:pict>
        <v:line id="Gerade Verbindung 4" o:spid="_x0000_s2050" style="position:absolute;z-index:251659264;visibility:visible;mso-position-horizontal-relative:page;mso-position-vertical-relative:margin;mso-width-relative:margin;mso-height-relative:margin" from="14.2pt,195.6pt" to="23.2pt,195.6pt" strokecolor="#4579b8 [3044]">
          <w10:wrap type="square" anchorx="page" anchory="margin"/>
          <w10:anchorlock/>
        </v:line>
      </w:pict>
    </w:r>
  </w:p>
  <w:p w:rsidRDefault="00294419">
    <w:pPr>
      <w:pStyle w:val="Kopfzeile"/>
    </w:pPr>
  </w:p>
  <w:p w:rsidRDefault="00294419">
    <w:pPr>
      <w:pStyle w:val="Kopfzeile"/>
    </w:pPr>
  </w:p>
  <w:p w:rsidRDefault="0029441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isplayBackgroundShape/>
  <w:proofState w:spelling="clean"/>
  <w:attachedTemplate r:id="rId1"/>
  <w:stylePaneFormatFilter w:val="3F01"/>
  <w:defaultTabStop w:val="1134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40962"/>
    <o:shapelayout v:ext="edit">
      <o:idmap v:ext="edit" data="2"/>
    </o:shapelayout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2C4439"/>
    <w:rsid w:val="00040E7A"/>
    <w:rsid w:val="00082788"/>
    <w:rsid w:val="00087414"/>
    <w:rsid w:val="00087508"/>
    <w:rsid w:val="000A43B3"/>
    <w:rsid w:val="000A7A94"/>
    <w:rsid w:val="000C30C5"/>
    <w:rsid w:val="00104272"/>
    <w:rsid w:val="00131B0C"/>
    <w:rsid w:val="00166212"/>
    <w:rsid w:val="00183242"/>
    <w:rsid w:val="001B7747"/>
    <w:rsid w:val="001D26C3"/>
    <w:rsid w:val="001E6B48"/>
    <w:rsid w:val="00225172"/>
    <w:rsid w:val="00251A74"/>
    <w:rsid w:val="00262972"/>
    <w:rsid w:val="00271D6F"/>
    <w:rsid w:val="00271E4D"/>
    <w:rsid w:val="00294419"/>
    <w:rsid w:val="002A6299"/>
    <w:rsid w:val="002C4439"/>
    <w:rsid w:val="002D037E"/>
    <w:rsid w:val="002D5318"/>
    <w:rsid w:val="002E1824"/>
    <w:rsid w:val="003018E0"/>
    <w:rsid w:val="00323EE1"/>
    <w:rsid w:val="0032685E"/>
    <w:rsid w:val="003435B8"/>
    <w:rsid w:val="00344A65"/>
    <w:rsid w:val="003F7128"/>
    <w:rsid w:val="00435255"/>
    <w:rsid w:val="00444985"/>
    <w:rsid w:val="00446327"/>
    <w:rsid w:val="00464B73"/>
    <w:rsid w:val="0048363B"/>
    <w:rsid w:val="00487563"/>
    <w:rsid w:val="004C4D7F"/>
    <w:rsid w:val="004D4CD7"/>
    <w:rsid w:val="004E01E7"/>
    <w:rsid w:val="004F0765"/>
    <w:rsid w:val="00581664"/>
    <w:rsid w:val="005C03B3"/>
    <w:rsid w:val="0066363A"/>
    <w:rsid w:val="00667609"/>
    <w:rsid w:val="006772D2"/>
    <w:rsid w:val="006A02F7"/>
    <w:rsid w:val="006C0BF0"/>
    <w:rsid w:val="006E5A0E"/>
    <w:rsid w:val="00702FED"/>
    <w:rsid w:val="00704214"/>
    <w:rsid w:val="00713A48"/>
    <w:rsid w:val="0072356D"/>
    <w:rsid w:val="00724F39"/>
    <w:rsid w:val="007358CA"/>
    <w:rsid w:val="007452CC"/>
    <w:rsid w:val="00781458"/>
    <w:rsid w:val="00791142"/>
    <w:rsid w:val="007B26BF"/>
    <w:rsid w:val="007B5AF2"/>
    <w:rsid w:val="007C1F12"/>
    <w:rsid w:val="007F1D8D"/>
    <w:rsid w:val="00841295"/>
    <w:rsid w:val="008934B9"/>
    <w:rsid w:val="008D7654"/>
    <w:rsid w:val="009045CD"/>
    <w:rsid w:val="00905AA7"/>
    <w:rsid w:val="00984D9A"/>
    <w:rsid w:val="009A15DD"/>
    <w:rsid w:val="009A3996"/>
    <w:rsid w:val="009B6372"/>
    <w:rsid w:val="009D241E"/>
    <w:rsid w:val="009F059F"/>
    <w:rsid w:val="00A06DE6"/>
    <w:rsid w:val="00A105EB"/>
    <w:rsid w:val="00A117EA"/>
    <w:rsid w:val="00A3291C"/>
    <w:rsid w:val="00A405B2"/>
    <w:rsid w:val="00A74EBE"/>
    <w:rsid w:val="00AA0F26"/>
    <w:rsid w:val="00B175F4"/>
    <w:rsid w:val="00B278A1"/>
    <w:rsid w:val="00B45266"/>
    <w:rsid w:val="00B81C8F"/>
    <w:rsid w:val="00B83563"/>
    <w:rsid w:val="00BA0C36"/>
    <w:rsid w:val="00BA22FF"/>
    <w:rsid w:val="00BE136D"/>
    <w:rsid w:val="00C13F6B"/>
    <w:rsid w:val="00C3344E"/>
    <w:rsid w:val="00CE2D0D"/>
    <w:rsid w:val="00D11D78"/>
    <w:rsid w:val="00D93AE0"/>
    <w:rsid w:val="00DA18BC"/>
    <w:rsid w:val="00DC711F"/>
    <w:rsid w:val="00DF7744"/>
    <w:rsid w:val="00E11E5E"/>
    <w:rsid w:val="00E37A5E"/>
    <w:rsid w:val="00E70C70"/>
    <w:rsid w:val="00EF53FE"/>
    <w:rsid w:val="00F12DC9"/>
    <w:rsid w:val="00F351BC"/>
    <w:rsid w:val="00F85559"/>
    <w:rsid w:val="00F930BB"/>
    <w:rsid w:val="00FC010E"/>
    <w:rsid w:val="00FE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02F7"/>
    <w:pPr>
      <w:widowControl w:val="0"/>
      <w:suppressAutoHyphens/>
    </w:pPr>
    <w:rPr>
      <w:rFonts w:ascii="DLRG Univers 55 Roman" w:hAnsi="DLRG Univers 55 Roman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LRGAbsenderimEmpfngerfeld">
    <w:name w:val="DLRG_Absender im Empfängerfeld"/>
    <w:basedOn w:val="Standard"/>
    <w:rsid w:val="006A02F7"/>
    <w:pPr>
      <w:framePr w:w="4678" w:h="1871" w:hSpace="181" w:wrap="notBeside" w:vAnchor="page" w:hAnchor="page" w:x="1419" w:y="2836" w:anchorLock="1"/>
      <w:spacing w:line="200" w:lineRule="atLeast"/>
      <w:suppressOverlap/>
    </w:pPr>
    <w:rPr>
      <w:color w:val="000000"/>
      <w:spacing w:val="-4"/>
      <w:sz w:val="12"/>
    </w:rPr>
  </w:style>
  <w:style w:type="paragraph" w:customStyle="1" w:styleId="DLRGEmpfngeradresse">
    <w:name w:val="DLRG_Empfängeradresse"/>
    <w:rsid w:val="006A02F7"/>
    <w:pPr>
      <w:framePr w:w="4678" w:h="1871" w:hSpace="181" w:wrap="notBeside" w:vAnchor="page" w:hAnchor="page" w:x="1419" w:y="2836" w:anchorLock="1"/>
      <w:spacing w:before="120"/>
      <w:suppressOverlap/>
    </w:pPr>
    <w:rPr>
      <w:rFonts w:ascii="DLRG Univers 55 Roman" w:hAnsi="DLRG Univers 55 Roman"/>
      <w:sz w:val="19"/>
    </w:rPr>
  </w:style>
  <w:style w:type="paragraph" w:customStyle="1" w:styleId="DLRGBetreffzeile">
    <w:name w:val="DLRG_Betreffzeile"/>
    <w:rsid w:val="006A02F7"/>
    <w:rPr>
      <w:rFonts w:ascii="DLRG Univers 55 Roman" w:hAnsi="DLRG Univers 55 Roman"/>
      <w:sz w:val="19"/>
    </w:rPr>
  </w:style>
  <w:style w:type="paragraph" w:customStyle="1" w:styleId="DLRGAnrede">
    <w:name w:val="DLRG_Anrede"/>
    <w:rsid w:val="006A02F7"/>
    <w:pPr>
      <w:spacing w:line="480" w:lineRule="auto"/>
    </w:pPr>
    <w:rPr>
      <w:rFonts w:ascii="DLRG Univers 55 Roman" w:hAnsi="DLRG Univers 55 Roman"/>
      <w:sz w:val="19"/>
    </w:rPr>
  </w:style>
  <w:style w:type="paragraph" w:customStyle="1" w:styleId="DLRGAbsenderdaten">
    <w:name w:val="DLRG_Absenderdaten"/>
    <w:rsid w:val="006A02F7"/>
    <w:pPr>
      <w:framePr w:w="2642" w:h="13134" w:hSpace="181" w:wrap="around" w:vAnchor="page" w:hAnchor="page" w:x="8750" w:y="2858" w:anchorLock="1"/>
      <w:spacing w:line="317" w:lineRule="atLeast"/>
    </w:pPr>
    <w:rPr>
      <w:rFonts w:ascii="DLRG Univers 55 Roman" w:hAnsi="DLRG Univers 55 Roman"/>
      <w:iCs/>
      <w:sz w:val="14"/>
    </w:rPr>
  </w:style>
  <w:style w:type="paragraph" w:customStyle="1" w:styleId="DLRGFlietext">
    <w:name w:val="DLRG_Fließtext"/>
    <w:rsid w:val="006A02F7"/>
    <w:pPr>
      <w:spacing w:line="319" w:lineRule="auto"/>
    </w:pPr>
    <w:rPr>
      <w:rFonts w:ascii="DLRG Univers 55 Roman" w:hAnsi="DLRG Univers 55 Roman"/>
      <w:sz w:val="19"/>
    </w:rPr>
  </w:style>
  <w:style w:type="paragraph" w:styleId="Kopfzeile">
    <w:name w:val="header"/>
    <w:basedOn w:val="Standard"/>
    <w:rsid w:val="006A02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A02F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A02F7"/>
  </w:style>
  <w:style w:type="paragraph" w:customStyle="1" w:styleId="DLRGFuzeile">
    <w:name w:val="DLRG_Fußzeile"/>
    <w:basedOn w:val="Standard"/>
    <w:rsid w:val="0048363B"/>
    <w:pPr>
      <w:tabs>
        <w:tab w:val="left" w:pos="1440"/>
        <w:tab w:val="right" w:pos="9070"/>
      </w:tabs>
      <w:spacing w:after="119"/>
      <w:ind w:right="1985"/>
      <w:jc w:val="right"/>
    </w:pPr>
    <w:rPr>
      <w:sz w:val="14"/>
    </w:rPr>
  </w:style>
  <w:style w:type="paragraph" w:styleId="Sprechblasentext">
    <w:name w:val="Balloon Text"/>
    <w:basedOn w:val="Standard"/>
    <w:link w:val="SprechblasentextZchn"/>
    <w:rsid w:val="002251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5172"/>
    <w:rPr>
      <w:rFonts w:ascii="Tahoma" w:hAnsi="Tahoma" w:cs="Tahoma"/>
      <w:sz w:val="16"/>
      <w:szCs w:val="16"/>
    </w:rPr>
  </w:style>
  <w:style w:type="character" w:styleId="Hyperlink">
    <w:name w:val="Hyperlink"/>
    <w:rsid w:val="001D26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lrg-rodenkirchen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lrg-rodenkirchen.d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d\DLRG%20Rodenkirchen%20e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0249-0B09-4AC6-A926-DDE0B517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DLRG Rodenkirchen eV.dotx</Template>
  <TotalTime>0</TotalTime>
  <Pages>1</Pages>
  <Words>53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 Name</vt:lpstr>
    </vt:vector>
  </TitlesOfParts>
  <Company>simcos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 Name</dc:title>
  <dc:creator>Oliver Grunwald;OpenTBS 1.10.7</dc:creator>
  <cp:lastModifiedBy>Oliver Grunwald</cp:lastModifiedBy>
  <cp:revision>34</cp:revision>
  <cp:lastPrinted>2017-01-08T13:11:00Z</cp:lastPrinted>
  <dcterms:created xsi:type="dcterms:W3CDTF">2017-01-07T10:46:00Z</dcterms:created>
  <dcterms:modified xsi:type="dcterms:W3CDTF">2022-11-22T17:02:00Z</dcterms:modified>
</cp:coreProperties>
</file>